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59264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nEPh7WAAAABwEAAA8AAAAAAAAAAQAgAAAAIgAA&#10;AGRycy9kb3ducmV2LnhtbFBLAQIUABQAAAAIAIdO4kBL1XG7mAEAAC0DAAAOAAAAAAAAAAEAIAAA&#10;ACU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59264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81WGj0wAAAAcBAAAPAAAAAAAAAAEAIAAAACIAAABk&#10;cnMvZG93bnJldi54bWxQSwECFAAUAAAACACHTuJAa3jIIJkBAAAtAwAADgAAAAAAAAABACAAAAAi&#10;AQAAZHJzL2Uyb0RvYy54bWxQSwUGAAAAAAYABgBZAQAAL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60288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ZF8jGdQAAAAHAQAADwAAAAAAAAABACAAAAAiAAAA&#10;ZHJzL2Rvd25yZXYueG1sUEsBAhQAFAAAAAgAh07iQBW70kiZAQAALgMAAA4AAAAAAAAAAQAgAAAA&#10;Iw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60288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DDEqItcAAAAHAQAADwAAAAAAAAABACAAAAAi&#10;AAAAZHJzL2Rvd25yZXYueG1sUEsBAhQAFAAAAAgAh07iQIO0VIKZAQAALgMAAA4AAAAAAAAAAQAg&#10;AAAAJg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861" w:firstLineChars="130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10"/>
          <w:position w:val="6"/>
          <w:sz w:val="24"/>
        </w:rPr>
        <w:t>1</w:t>
      </w:r>
    </w:p>
    <w:p>
      <w:pPr>
        <w:spacing w:before="195"/>
        <w:ind w:right="0"/>
        <w:jc w:val="center"/>
        <w:rPr>
          <w:rFonts w:ascii="Segoe Print"/>
          <w:b/>
          <w:sz w:val="22"/>
          <w:lang w:val="pt-BR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  <w:lang w:val="pt-BR"/>
        </w:rPr>
        <w:t xml:space="preserve">          </w:t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spacing w:before="261" w:line="276" w:lineRule="auto"/>
        <w:ind w:left="321" w:right="817" w:firstLine="0"/>
        <w:jc w:val="both"/>
        <w:rPr>
          <w:b/>
          <w:sz w:val="24"/>
          <w:lang w:val="pt-BR"/>
        </w:rPr>
      </w:pPr>
      <w:r>
        <w:rPr>
          <w:b/>
          <w:sz w:val="24"/>
        </w:rPr>
        <w:t>EDITAL DE CONVOCAÇÃO PARA CREDENCIAMENTO Nº 001 / PMA / SE</w:t>
      </w:r>
      <w:r>
        <w:rPr>
          <w:b/>
          <w:sz w:val="24"/>
          <w:lang w:val="pt-BR"/>
        </w:rPr>
        <w:t>MOPF</w:t>
      </w:r>
      <w:r>
        <w:rPr>
          <w:b/>
          <w:sz w:val="24"/>
        </w:rPr>
        <w:t xml:space="preserve"> / GERÊNCIA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  <w:lang w:val="pt-BR"/>
        </w:rPr>
        <w:t>ESTRATÉGICA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FISCALIZAÇÃO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OBRAS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POSTURAS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0"/>
          <w:sz w:val="24"/>
        </w:rPr>
        <w:t xml:space="preserve"> </w:t>
      </w:r>
      <w:r>
        <w:rPr>
          <w:b/>
          <w:spacing w:val="-4"/>
          <w:sz w:val="24"/>
        </w:rPr>
        <w:t>202</w:t>
      </w:r>
      <w:r>
        <w:rPr>
          <w:b/>
          <w:spacing w:val="-4"/>
          <w:sz w:val="24"/>
          <w:lang w:val="pt-BR"/>
        </w:rPr>
        <w:t>4</w:t>
      </w:r>
    </w:p>
    <w:p>
      <w:pPr>
        <w:pStyle w:val="2"/>
        <w:spacing w:line="278" w:lineRule="auto"/>
        <w:ind w:left="321" w:right="816" w:firstLine="0"/>
        <w:jc w:val="both"/>
      </w:pPr>
      <w:r>
        <w:t>- ABRE INSCRIÇÕES PARA COMÉRCIO AMBULANTE/ EVENTUAL NOS BALNEÁRIOS DO MUNICÍPIO DE ANCHIETA PARA A TEMPORADA 202</w:t>
      </w:r>
      <w:r>
        <w:rPr>
          <w:lang w:val="pt-BR"/>
        </w:rPr>
        <w:t>5</w:t>
      </w:r>
      <w:r>
        <w:t>/ 20</w:t>
      </w:r>
      <w:r>
        <w:rPr>
          <w:lang w:val="pt-BR"/>
        </w:rPr>
        <w:t>26</w:t>
      </w:r>
      <w:r>
        <w:t>.</w:t>
      </w:r>
    </w:p>
    <w:p>
      <w:pPr>
        <w:pStyle w:val="3"/>
        <w:spacing w:before="21"/>
        <w:rPr>
          <w:b/>
        </w:rPr>
      </w:pPr>
    </w:p>
    <w:p>
      <w:pPr>
        <w:spacing w:before="0" w:line="276" w:lineRule="auto"/>
        <w:ind w:left="321" w:right="815" w:firstLine="0"/>
        <w:jc w:val="both"/>
      </w:pPr>
      <w:r>
        <w:rPr>
          <w:sz w:val="24"/>
        </w:rPr>
        <w:t xml:space="preserve">A </w:t>
      </w:r>
      <w:r>
        <w:rPr>
          <w:b/>
          <w:sz w:val="24"/>
        </w:rPr>
        <w:t>PREFEITURA MUNICIPAL DE ANCHIETA</w:t>
      </w:r>
      <w:r>
        <w:rPr>
          <w:sz w:val="24"/>
        </w:rPr>
        <w:t xml:space="preserve">, através da </w:t>
      </w:r>
      <w:r>
        <w:rPr>
          <w:b/>
          <w:sz w:val="24"/>
        </w:rPr>
        <w:t>SECRETARIA MUNICIPAL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  <w:lang w:val="pt-BR"/>
        </w:rPr>
        <w:t>OBRAS, PROJETOS E FISCALIZAÇÃO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GERÊNCIA</w:t>
      </w:r>
      <w:r>
        <w:rPr>
          <w:b/>
          <w:spacing w:val="19"/>
          <w:sz w:val="24"/>
        </w:rPr>
        <w:t xml:space="preserve"> </w:t>
      </w:r>
      <w:r>
        <w:rPr>
          <w:b/>
          <w:spacing w:val="19"/>
          <w:sz w:val="24"/>
          <w:lang w:val="pt-BR"/>
        </w:rPr>
        <w:t>ESTRATÉGICA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DE</w:t>
      </w:r>
      <w:r>
        <w:rPr>
          <w:b/>
          <w:spacing w:val="-5"/>
          <w:sz w:val="24"/>
          <w:lang w:val="pt-BR"/>
        </w:rPr>
        <w:t xml:space="preserve"> </w:t>
      </w:r>
      <w:r>
        <w:rPr>
          <w:b/>
        </w:rPr>
        <w:t>FISCALIZAÇÃO DE OBRAS</w:t>
      </w:r>
      <w:r>
        <w:rPr>
          <w:b/>
          <w:spacing w:val="-2"/>
        </w:rPr>
        <w:t xml:space="preserve"> </w:t>
      </w:r>
      <w:r>
        <w:rPr>
          <w:b/>
        </w:rPr>
        <w:t>E POSTURAS</w:t>
      </w:r>
      <w:r>
        <w:t>, com sede na</w:t>
      </w:r>
      <w:r>
        <w:rPr>
          <w:spacing w:val="-1"/>
        </w:rPr>
        <w:t xml:space="preserve"> </w:t>
      </w:r>
      <w:r>
        <w:t>Rodovia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Sol, antigo Ginásio Sesi/</w:t>
      </w:r>
      <w:r>
        <w:rPr>
          <w:spacing w:val="-1"/>
        </w:rPr>
        <w:t xml:space="preserve"> </w:t>
      </w:r>
      <w:r>
        <w:t>Senai, ao lado da Prefeitura de Anchieta, Bairro Vila Samarco, Anchieta - ES, de acordo com o artigo 187 da Lei nº 49 de 1990 e outras legislações pertinentes, em especial as</w:t>
      </w:r>
      <w:r>
        <w:rPr>
          <w:spacing w:val="80"/>
        </w:rPr>
        <w:t xml:space="preserve"> </w:t>
      </w:r>
      <w:r>
        <w:t>medidas para funcionamento de comércio eventual durante a alta temporada estabelecidas</w:t>
      </w:r>
      <w:r>
        <w:rPr>
          <w:spacing w:val="80"/>
        </w:rPr>
        <w:t xml:space="preserve"> </w:t>
      </w:r>
      <w:r>
        <w:t xml:space="preserve">pelo Decreto </w:t>
      </w:r>
      <w:r>
        <w:rPr>
          <w:b/>
          <w:u w:val="thick"/>
        </w:rPr>
        <w:t>n</w:t>
      </w:r>
      <w:r>
        <w:rPr>
          <w:b/>
          <w:u w:val="thick"/>
          <w:lang w:val="pt-BR"/>
        </w:rPr>
        <w:t>º6703</w:t>
      </w:r>
      <w:r>
        <w:rPr>
          <w:b/>
          <w:u w:val="thick"/>
        </w:rPr>
        <w:t>/202</w:t>
      </w:r>
      <w:r>
        <w:rPr>
          <w:b/>
          <w:u w:val="thick"/>
          <w:lang w:val="pt-BR"/>
        </w:rPr>
        <w:t>5</w:t>
      </w:r>
      <w:r>
        <w:t>, faz saber que estará recebendo inscrições de PESSOAS FÍSICAS E JURÍDICAS para o comércio de ambulantes, na modalidade que consta no OBJETO desta Convocação de Credenciamento, para a temporada de 202</w:t>
      </w:r>
      <w:r>
        <w:rPr>
          <w:lang w:val="pt-BR"/>
        </w:rPr>
        <w:t>5</w:t>
      </w:r>
      <w:r>
        <w:t>/ 20</w:t>
      </w:r>
      <w:r>
        <w:rPr>
          <w:lang w:val="pt-BR"/>
        </w:rPr>
        <w:t>26</w:t>
      </w:r>
      <w:r>
        <w:t>.</w:t>
      </w:r>
    </w:p>
    <w:p>
      <w:pPr>
        <w:spacing w:before="0"/>
        <w:ind w:left="321" w:right="0" w:firstLine="0"/>
        <w:jc w:val="left"/>
        <w:rPr>
          <w:sz w:val="24"/>
        </w:rPr>
      </w:pPr>
    </w:p>
    <w:p>
      <w:pPr>
        <w:pStyle w:val="2"/>
        <w:numPr>
          <w:ilvl w:val="0"/>
          <w:numId w:val="1"/>
        </w:numPr>
        <w:tabs>
          <w:tab w:val="left" w:pos="561"/>
        </w:tabs>
        <w:spacing w:before="142" w:after="0" w:line="240" w:lineRule="auto"/>
        <w:ind w:left="561" w:right="0" w:hanging="240"/>
        <w:jc w:val="both"/>
      </w:pPr>
      <w:r>
        <w:rPr>
          <w:spacing w:val="-2"/>
        </w:rPr>
        <w:t>OBJETO:</w:t>
      </w:r>
    </w:p>
    <w:p>
      <w:pPr>
        <w:pStyle w:val="7"/>
        <w:numPr>
          <w:ilvl w:val="1"/>
          <w:numId w:val="1"/>
        </w:numPr>
        <w:tabs>
          <w:tab w:val="left" w:pos="721"/>
        </w:tabs>
        <w:spacing w:before="142" w:after="0" w:line="259" w:lineRule="auto"/>
        <w:ind w:left="321" w:right="803" w:firstLine="0"/>
        <w:jc w:val="both"/>
        <w:rPr>
          <w:sz w:val="24"/>
        </w:rPr>
      </w:pPr>
      <w:r>
        <w:rPr>
          <w:sz w:val="24"/>
        </w:rPr>
        <w:t xml:space="preserve">– Constitui objeto do presente Edital, a inscrição para credenciamento e concessão de licença para o </w:t>
      </w:r>
      <w:r>
        <w:rPr>
          <w:b/>
          <w:sz w:val="24"/>
        </w:rPr>
        <w:t xml:space="preserve">COMÉRCIO EVENTUAL </w:t>
      </w:r>
      <w:r>
        <w:rPr>
          <w:sz w:val="24"/>
        </w:rPr>
        <w:t xml:space="preserve">para venda de produtos/ serviços de forma </w:t>
      </w:r>
      <w:r>
        <w:rPr>
          <w:b/>
          <w:sz w:val="24"/>
        </w:rPr>
        <w:t>AMBULANTE</w:t>
      </w:r>
      <w:r>
        <w:rPr>
          <w:sz w:val="24"/>
        </w:rPr>
        <w:t>, por período determinado, nos balneários do Município de Anchieta – ES.</w:t>
      </w:r>
    </w:p>
    <w:p>
      <w:pPr>
        <w:pStyle w:val="7"/>
        <w:numPr>
          <w:ilvl w:val="2"/>
          <w:numId w:val="1"/>
        </w:numPr>
        <w:tabs>
          <w:tab w:val="left" w:pos="947"/>
        </w:tabs>
        <w:spacing w:before="118" w:after="0" w:line="259" w:lineRule="auto"/>
        <w:ind w:left="321" w:right="805" w:firstLine="0"/>
        <w:jc w:val="both"/>
        <w:rPr>
          <w:sz w:val="24"/>
        </w:rPr>
      </w:pPr>
      <w:r>
        <w:rPr>
          <w:sz w:val="24"/>
        </w:rPr>
        <w:t>– Para os efeitos deste Edital, os terrenos de marinha e seus acrescidos serão considerados como área pública, exceto quando legalmente ocupados por particulares.</w:t>
      </w:r>
    </w:p>
    <w:p>
      <w:pPr>
        <w:pStyle w:val="7"/>
        <w:numPr>
          <w:ilvl w:val="1"/>
          <w:numId w:val="1"/>
        </w:numPr>
        <w:tabs>
          <w:tab w:val="left" w:pos="717"/>
        </w:tabs>
        <w:spacing w:before="122" w:after="0" w:line="259" w:lineRule="auto"/>
        <w:ind w:left="321" w:right="806" w:firstLine="0"/>
        <w:jc w:val="both"/>
        <w:rPr>
          <w:sz w:val="24"/>
        </w:rPr>
      </w:pPr>
      <w:r>
        <w:rPr>
          <w:sz w:val="24"/>
        </w:rPr>
        <w:t xml:space="preserve">– O processo de inscrição para credenciamento e funcionamento de comercio eventual </w:t>
      </w:r>
      <w:r>
        <w:rPr>
          <w:spacing w:val="-2"/>
          <w:sz w:val="24"/>
        </w:rPr>
        <w:t>deverá:</w:t>
      </w:r>
    </w:p>
    <w:p>
      <w:pPr>
        <w:pStyle w:val="7"/>
        <w:numPr>
          <w:ilvl w:val="0"/>
          <w:numId w:val="2"/>
        </w:numPr>
        <w:tabs>
          <w:tab w:val="left" w:pos="1026"/>
          <w:tab w:val="left" w:pos="1041"/>
        </w:tabs>
        <w:spacing w:before="116" w:after="0" w:line="261" w:lineRule="auto"/>
        <w:ind w:left="1041" w:right="809" w:hanging="500"/>
        <w:jc w:val="both"/>
        <w:rPr>
          <w:sz w:val="24"/>
        </w:rPr>
      </w:pPr>
      <w:r>
        <w:rPr>
          <w:sz w:val="24"/>
        </w:rPr>
        <w:t>Vedar o funcionamento de parquinhos de diversão e respectivos brinquedos isolados (roda gigante, barca, etc.);</w:t>
      </w:r>
    </w:p>
    <w:p>
      <w:pPr>
        <w:pStyle w:val="7"/>
        <w:numPr>
          <w:ilvl w:val="0"/>
          <w:numId w:val="2"/>
        </w:numPr>
        <w:tabs>
          <w:tab w:val="left" w:pos="1026"/>
        </w:tabs>
        <w:spacing w:before="0" w:after="0" w:line="272" w:lineRule="exact"/>
        <w:ind w:left="1026" w:right="0" w:hanging="566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limite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ano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anterior;</w:t>
      </w:r>
    </w:p>
    <w:p>
      <w:pPr>
        <w:pStyle w:val="7"/>
        <w:numPr>
          <w:ilvl w:val="0"/>
          <w:numId w:val="2"/>
        </w:numPr>
        <w:tabs>
          <w:tab w:val="left" w:pos="1029"/>
        </w:tabs>
        <w:spacing w:before="22" w:after="0" w:line="240" w:lineRule="auto"/>
        <w:ind w:left="1029" w:right="0" w:hanging="648"/>
        <w:jc w:val="left"/>
        <w:rPr>
          <w:sz w:val="24"/>
        </w:rPr>
      </w:pPr>
      <w:r>
        <w:rPr>
          <w:sz w:val="24"/>
        </w:rPr>
        <w:t>Vedar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Praia</w:t>
      </w:r>
      <w:r>
        <w:rPr>
          <w:spacing w:val="-3"/>
          <w:sz w:val="24"/>
        </w:rPr>
        <w:t xml:space="preserve"> </w:t>
      </w:r>
      <w:r>
        <w:rPr>
          <w:sz w:val="24"/>
        </w:rPr>
        <w:t>de Santa</w:t>
      </w:r>
      <w:r>
        <w:rPr>
          <w:spacing w:val="-3"/>
          <w:sz w:val="24"/>
        </w:rPr>
        <w:t xml:space="preserve"> </w:t>
      </w:r>
      <w:r>
        <w:rPr>
          <w:sz w:val="24"/>
        </w:rPr>
        <w:t>Helena a</w:t>
      </w:r>
      <w:r>
        <w:rPr>
          <w:spacing w:val="-1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barracas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fixas;</w:t>
      </w:r>
    </w:p>
    <w:p>
      <w:pPr>
        <w:pStyle w:val="7"/>
        <w:numPr>
          <w:ilvl w:val="0"/>
          <w:numId w:val="2"/>
        </w:numPr>
        <w:tabs>
          <w:tab w:val="left" w:pos="1029"/>
        </w:tabs>
        <w:spacing w:before="22" w:after="0" w:line="240" w:lineRule="auto"/>
        <w:ind w:left="1029" w:right="0" w:hanging="662"/>
        <w:jc w:val="left"/>
        <w:rPr>
          <w:sz w:val="24"/>
        </w:rPr>
      </w:pPr>
      <w:r>
        <w:rPr>
          <w:sz w:val="24"/>
        </w:rPr>
        <w:t>Restringir</w:t>
      </w:r>
      <w:r>
        <w:rPr>
          <w:spacing w:val="-4"/>
          <w:sz w:val="24"/>
        </w:rPr>
        <w:t xml:space="preserve"> </w:t>
      </w:r>
      <w:r>
        <w:rPr>
          <w:sz w:val="24"/>
        </w:rPr>
        <w:t>aos moradores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Anchieta</w:t>
      </w:r>
    </w:p>
    <w:p>
      <w:pPr>
        <w:pStyle w:val="7"/>
        <w:numPr>
          <w:ilvl w:val="0"/>
          <w:numId w:val="2"/>
        </w:numPr>
        <w:tabs>
          <w:tab w:val="left" w:pos="1029"/>
        </w:tabs>
        <w:spacing w:before="21" w:after="0" w:line="240" w:lineRule="auto"/>
        <w:ind w:left="1029" w:right="0" w:hanging="581"/>
        <w:jc w:val="left"/>
        <w:rPr>
          <w:sz w:val="24"/>
        </w:rPr>
      </w:pPr>
      <w:r>
        <w:rPr>
          <w:sz w:val="24"/>
        </w:rPr>
        <w:t>Vedar</w:t>
      </w:r>
      <w:r>
        <w:rPr>
          <w:spacing w:val="-1"/>
          <w:sz w:val="24"/>
        </w:rPr>
        <w:t xml:space="preserve"> </w:t>
      </w:r>
      <w:r>
        <w:rPr>
          <w:sz w:val="24"/>
        </w:rPr>
        <w:t>aluguel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mesas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cadeiras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balneários;</w:t>
      </w:r>
    </w:p>
    <w:p>
      <w:pPr>
        <w:pStyle w:val="7"/>
        <w:numPr>
          <w:ilvl w:val="0"/>
          <w:numId w:val="2"/>
        </w:numPr>
        <w:tabs>
          <w:tab w:val="left" w:pos="1029"/>
          <w:tab w:val="left" w:pos="1041"/>
        </w:tabs>
        <w:spacing w:before="22" w:after="0" w:line="259" w:lineRule="auto"/>
        <w:ind w:left="1041" w:right="806" w:hanging="675"/>
        <w:jc w:val="left"/>
        <w:rPr>
          <w:sz w:val="24"/>
        </w:rPr>
      </w:pPr>
      <w:r>
        <w:rPr>
          <w:sz w:val="24"/>
        </w:rPr>
        <w:t>Vedar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comercialização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churrasquinho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camarão,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queijos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assados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em churrasqueiras de mão, ostra e simulares</w:t>
      </w:r>
      <w:r>
        <w:rPr>
          <w:sz w:val="24"/>
          <w:lang w:val="pt-BR"/>
        </w:rPr>
        <w:t xml:space="preserve">; </w:t>
      </w:r>
    </w:p>
    <w:p>
      <w:pPr>
        <w:pStyle w:val="7"/>
        <w:numPr>
          <w:ilvl w:val="0"/>
          <w:numId w:val="2"/>
        </w:numPr>
        <w:tabs>
          <w:tab w:val="left" w:pos="1029"/>
          <w:tab w:val="left" w:pos="1041"/>
        </w:tabs>
        <w:spacing w:before="22" w:after="0" w:line="259" w:lineRule="auto"/>
        <w:ind w:left="1041" w:right="806" w:hanging="675"/>
        <w:jc w:val="both"/>
        <w:rPr>
          <w:b/>
          <w:bCs/>
          <w:sz w:val="24"/>
        </w:rPr>
      </w:pPr>
      <w:r>
        <w:rPr>
          <w:b/>
          <w:bCs/>
          <w:sz w:val="24"/>
          <w:lang w:val="pt-BR"/>
        </w:rPr>
        <w:t>Proibir trailers, barracas e carrinhos grandes de churrasco nas praias dos balneários, ficando  a critério da prefeitura a realocação dos mesmos; salvo no período noturno quando tiver eventos nos balneários(retirando os mesmos após os eventos, sob pena de multa e apreensão);</w:t>
      </w:r>
    </w:p>
    <w:p>
      <w:pPr>
        <w:pStyle w:val="7"/>
        <w:numPr>
          <w:ilvl w:val="0"/>
          <w:numId w:val="2"/>
        </w:numPr>
        <w:tabs>
          <w:tab w:val="left" w:pos="1029"/>
          <w:tab w:val="left" w:pos="1041"/>
        </w:tabs>
        <w:spacing w:before="22" w:after="0" w:line="259" w:lineRule="auto"/>
        <w:ind w:left="1041" w:right="806" w:hanging="675"/>
        <w:jc w:val="lef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  <w:lang w:val="pt-BR"/>
        </w:rPr>
        <w:t xml:space="preserve">Proibir qualquer tipo de comércio, fixo ou não, nos calçadões das praias dos balneários, passeios públicos, ciclovias e pista de rolamento; </w:t>
      </w:r>
    </w:p>
    <w:p>
      <w:pPr>
        <w:pStyle w:val="7"/>
        <w:numPr>
          <w:ilvl w:val="0"/>
          <w:numId w:val="2"/>
        </w:numPr>
        <w:tabs>
          <w:tab w:val="left" w:pos="1029"/>
          <w:tab w:val="left" w:pos="1041"/>
        </w:tabs>
        <w:spacing w:before="22" w:after="0" w:line="259" w:lineRule="auto"/>
        <w:ind w:left="1041" w:right="806" w:hanging="675"/>
        <w:jc w:val="left"/>
        <w:rPr>
          <w:b/>
          <w:bCs/>
          <w:sz w:val="24"/>
        </w:rPr>
      </w:pPr>
      <w:r>
        <w:rPr>
          <w:b/>
          <w:bCs/>
          <w:sz w:val="24"/>
          <w:lang w:val="pt-BR"/>
        </w:rPr>
        <w:t xml:space="preserve">Vedar ponto fixo para grupo IV nas praias do balneário. </w:t>
      </w:r>
    </w:p>
    <w:p>
      <w:pPr>
        <w:pStyle w:val="3"/>
        <w:spacing w:before="263"/>
      </w:pPr>
    </w:p>
    <w:p>
      <w:pPr>
        <w:pStyle w:val="3"/>
        <w:spacing w:before="263"/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61312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acQ+HtYAAAAHAQAADwAAAAAAAAABACAAAAAiAAAA&#10;ZHJzL2Rvd25yZXYueG1sUEsBAhQAFAAAAAgAh07iQHjBQ9KXAQAALQMAAA4AAAAAAAAAAQAgAAAA&#10;JQ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62336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81WGj0wAAAAcBAAAPAAAAAAAAAAEAIAAAACIAAABk&#10;cnMvZG93bnJldi54bWxQSwECFAAUAAAACACHTuJAD2FrrZkBAAAtAwAADgAAAAAAAAABACAAAAAi&#10;AQAAZHJzL2Uyb0RvYy54bWxQSwUGAAAAAAYABgBZAQAAL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62336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kXyMZ1AAAAAcBAAAPAAAAAAAAAAEAIAAAACIAAABk&#10;cnMvZG93bnJldi54bWxQSwECFAAUAAAACACHTuJACB2DppgBAAAuAwAADgAAAAAAAAABACAAAAAj&#10;AQAAZHJzL2Uyb0RvYy54bWxQSwUGAAAAAAYABgBZAQAAL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63360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DDEqItcAAAAHAQAADwAAAAAAAAABACAAAAAi&#10;AAAAZHJzL2Rvd25yZXYueG1sUEsBAhQAFAAAAAgAh07iQDHrSamZAQAALgMAAA4AAAAAAAAAAQAg&#10;AAAAJg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/>
        <w:jc w:val="center"/>
        <w:rPr>
          <w:sz w:val="24"/>
        </w:rPr>
      </w:pPr>
      <w:r>
        <w:rPr>
          <w:rFonts w:ascii="Segoe Print"/>
          <w:b/>
          <w:sz w:val="22"/>
          <w:lang w:val="pt-BR"/>
        </w:rPr>
        <w:t xml:space="preserve">                         </w:t>
      </w: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rFonts w:ascii="Segoe Print"/>
          <w:b/>
          <w:spacing w:val="-2"/>
          <w:sz w:val="22"/>
          <w:lang w:val="pt-BR"/>
        </w:rPr>
        <w:t xml:space="preserve">                          </w:t>
      </w:r>
      <w:r>
        <w:rPr>
          <w:spacing w:val="-10"/>
          <w:position w:val="6"/>
          <w:sz w:val="24"/>
        </w:rPr>
        <w:t>2</w:t>
      </w:r>
    </w:p>
    <w:p>
      <w:pPr>
        <w:spacing w:before="195"/>
        <w:ind w:right="0" w:firstLine="880" w:firstLineChars="400"/>
        <w:jc w:val="both"/>
        <w:rPr>
          <w:rFonts w:ascii="Segoe Print"/>
          <w:b/>
          <w:sz w:val="22"/>
          <w:lang w:val="pt-BR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pacing w:val="-8"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7"/>
        <w:numPr>
          <w:ilvl w:val="1"/>
          <w:numId w:val="1"/>
        </w:numPr>
        <w:tabs>
          <w:tab w:val="left" w:pos="695"/>
        </w:tabs>
        <w:spacing w:before="261" w:after="0" w:line="259" w:lineRule="auto"/>
        <w:ind w:left="321" w:right="799" w:firstLine="0"/>
        <w:jc w:val="both"/>
        <w:rPr>
          <w:sz w:val="24"/>
        </w:rPr>
      </w:pPr>
      <w:r>
        <w:rPr>
          <w:sz w:val="24"/>
        </w:rPr>
        <w:t xml:space="preserve">– Fica sob a responsabilidade </w:t>
      </w:r>
      <w:r>
        <w:rPr>
          <w:sz w:val="24"/>
          <w:lang w:val="pt-BR"/>
        </w:rPr>
        <w:t>d</w:t>
      </w:r>
      <w:r>
        <w:rPr>
          <w:sz w:val="24"/>
        </w:rPr>
        <w:t xml:space="preserve">os servidores da Fiscalização de Obras e Posturas, o processo de inscrição para credenciamento, julgamento, classificação, análise de recursos e emissão de alvará de licença de funcionamento, sendo </w:t>
      </w:r>
      <w:r>
        <w:rPr>
          <w:sz w:val="24"/>
          <w:lang w:val="pt-BR"/>
        </w:rPr>
        <w:t>o responsável o</w:t>
      </w:r>
      <w:r>
        <w:rPr>
          <w:sz w:val="24"/>
        </w:rPr>
        <w:t xml:space="preserve"> Gerente </w:t>
      </w:r>
      <w:r>
        <w:rPr>
          <w:sz w:val="24"/>
          <w:lang w:val="pt-BR"/>
        </w:rPr>
        <w:t>Estratégica</w:t>
      </w:r>
      <w:r>
        <w:rPr>
          <w:sz w:val="24"/>
        </w:rPr>
        <w:t xml:space="preserve"> de Fiscalização de Obras e Posturas, Sr. Everlar de Jesus Oliveira</w:t>
      </w:r>
      <w:r>
        <w:rPr>
          <w:sz w:val="24"/>
          <w:lang w:val="pt-BR"/>
        </w:rPr>
        <w:t>,</w:t>
      </w:r>
      <w:r>
        <w:rPr>
          <w:sz w:val="24"/>
        </w:rPr>
        <w:t xml:space="preserve"> </w:t>
      </w:r>
      <w:r>
        <w:rPr>
          <w:sz w:val="24"/>
          <w:lang w:val="pt-BR"/>
        </w:rPr>
        <w:t>Portaria:</w:t>
      </w:r>
      <w:r>
        <w:rPr>
          <w:sz w:val="24"/>
        </w:rPr>
        <w:t xml:space="preserve"> </w:t>
      </w:r>
      <w:r>
        <w:rPr>
          <w:spacing w:val="-2"/>
          <w:sz w:val="24"/>
          <w:lang w:val="pt-BR"/>
        </w:rPr>
        <w:t>175</w:t>
      </w:r>
      <w:r>
        <w:rPr>
          <w:spacing w:val="-2"/>
          <w:sz w:val="24"/>
        </w:rPr>
        <w:t>/202</w:t>
      </w:r>
      <w:r>
        <w:rPr>
          <w:spacing w:val="-2"/>
          <w:sz w:val="24"/>
          <w:lang w:val="pt-BR"/>
        </w:rPr>
        <w:t>5.</w:t>
      </w:r>
    </w:p>
    <w:p>
      <w:pPr>
        <w:pStyle w:val="7"/>
        <w:numPr>
          <w:ilvl w:val="1"/>
          <w:numId w:val="1"/>
        </w:numPr>
        <w:tabs>
          <w:tab w:val="left" w:pos="724"/>
        </w:tabs>
        <w:spacing w:before="159" w:after="0" w:line="259" w:lineRule="auto"/>
        <w:ind w:left="321" w:right="804" w:firstLine="0"/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sz w:val="24"/>
          <w:lang w:val="pt-BR"/>
        </w:rPr>
        <w:t>A Gerência de Obras e Posturas</w:t>
      </w:r>
      <w:r>
        <w:rPr>
          <w:sz w:val="24"/>
        </w:rPr>
        <w:t xml:space="preserve"> não se responsabiliza por qualquer inconsistência sobre as informações prestadas e solicitadas neste edital, sendo estas de total responsabilidade do candidato.</w:t>
      </w:r>
    </w:p>
    <w:p>
      <w:pPr>
        <w:pStyle w:val="3"/>
      </w:pPr>
    </w:p>
    <w:p>
      <w:pPr>
        <w:pStyle w:val="3"/>
        <w:spacing w:before="25"/>
      </w:pPr>
    </w:p>
    <w:p>
      <w:pPr>
        <w:pStyle w:val="2"/>
        <w:numPr>
          <w:ilvl w:val="0"/>
          <w:numId w:val="1"/>
        </w:numPr>
        <w:tabs>
          <w:tab w:val="left" w:pos="561"/>
        </w:tabs>
        <w:spacing w:before="0" w:after="0" w:line="240" w:lineRule="auto"/>
        <w:ind w:left="561" w:right="0" w:hanging="240"/>
        <w:jc w:val="both"/>
      </w:pPr>
      <w:r>
        <w:t>DAS</w:t>
      </w:r>
      <w:r>
        <w:rPr>
          <w:spacing w:val="-2"/>
        </w:rPr>
        <w:t xml:space="preserve"> </w:t>
      </w:r>
      <w:r>
        <w:t>VAGAS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VIGÊNCIA:</w:t>
      </w:r>
    </w:p>
    <w:p>
      <w:pPr>
        <w:pStyle w:val="7"/>
        <w:numPr>
          <w:ilvl w:val="1"/>
          <w:numId w:val="1"/>
        </w:numPr>
        <w:tabs>
          <w:tab w:val="left" w:pos="733"/>
        </w:tabs>
        <w:spacing w:before="142" w:after="0" w:line="259" w:lineRule="auto"/>
        <w:ind w:left="321" w:right="811" w:firstLine="0"/>
        <w:jc w:val="both"/>
        <w:rPr>
          <w:sz w:val="24"/>
        </w:rPr>
      </w:pPr>
      <w:r>
        <w:rPr>
          <w:sz w:val="24"/>
        </w:rPr>
        <w:t xml:space="preserve">– O número de vagas de que trata o presente Edital são as contidas no </w:t>
      </w:r>
      <w:r>
        <w:rPr>
          <w:b/>
          <w:sz w:val="24"/>
        </w:rPr>
        <w:t>ANEXO I</w:t>
      </w:r>
      <w:r>
        <w:rPr>
          <w:sz w:val="24"/>
        </w:rPr>
        <w:t>, especificadas por localidade/ balneário.</w:t>
      </w:r>
    </w:p>
    <w:p>
      <w:pPr>
        <w:pStyle w:val="7"/>
        <w:numPr>
          <w:ilvl w:val="1"/>
          <w:numId w:val="1"/>
        </w:numPr>
        <w:tabs>
          <w:tab w:val="left" w:pos="683"/>
        </w:tabs>
        <w:spacing w:before="119" w:after="0" w:line="259" w:lineRule="auto"/>
        <w:ind w:left="321" w:right="799" w:firstLine="0"/>
        <w:jc w:val="both"/>
        <w:rPr>
          <w:sz w:val="24"/>
        </w:rPr>
      </w:pPr>
      <w:r>
        <w:rPr>
          <w:sz w:val="24"/>
        </w:rPr>
        <w:t xml:space="preserve">– A vigência dos Alvarás de Licença emitidos para os candidatos classificados segundo os critérios do presente Edital será de aproximadamente 50 (cinquenta) dias, </w:t>
      </w:r>
      <w:r>
        <w:rPr>
          <w:b/>
          <w:sz w:val="24"/>
        </w:rPr>
        <w:t>com início em 02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 janeiro de 202</w:t>
      </w:r>
      <w:r>
        <w:rPr>
          <w:b/>
          <w:sz w:val="24"/>
          <w:lang w:val="pt-BR"/>
        </w:rPr>
        <w:t>6</w:t>
      </w:r>
      <w:r>
        <w:rPr>
          <w:b/>
          <w:sz w:val="24"/>
        </w:rPr>
        <w:t xml:space="preserve"> e término em </w:t>
      </w:r>
      <w:r>
        <w:rPr>
          <w:b/>
          <w:sz w:val="24"/>
          <w:lang w:val="pt-BR"/>
        </w:rPr>
        <w:t>22</w:t>
      </w:r>
      <w:r>
        <w:rPr>
          <w:b/>
          <w:sz w:val="24"/>
        </w:rPr>
        <w:t xml:space="preserve"> de </w:t>
      </w:r>
      <w:r>
        <w:rPr>
          <w:b/>
          <w:sz w:val="24"/>
          <w:lang w:val="pt-BR"/>
        </w:rPr>
        <w:t>fevereiro</w:t>
      </w:r>
      <w:r>
        <w:rPr>
          <w:b/>
          <w:sz w:val="24"/>
        </w:rPr>
        <w:t xml:space="preserve"> de 202</w:t>
      </w:r>
      <w:r>
        <w:rPr>
          <w:b/>
          <w:sz w:val="24"/>
          <w:lang w:val="pt-BR"/>
        </w:rPr>
        <w:t>6</w:t>
      </w:r>
      <w:r>
        <w:rPr>
          <w:b/>
          <w:sz w:val="24"/>
        </w:rPr>
        <w:t>.</w:t>
      </w:r>
    </w:p>
    <w:p>
      <w:pPr>
        <w:pStyle w:val="7"/>
        <w:numPr>
          <w:ilvl w:val="1"/>
          <w:numId w:val="1"/>
        </w:numPr>
        <w:tabs>
          <w:tab w:val="left" w:pos="714"/>
        </w:tabs>
        <w:spacing w:before="119" w:after="0" w:line="259" w:lineRule="auto"/>
        <w:ind w:left="321" w:right="800" w:firstLine="0"/>
        <w:jc w:val="both"/>
        <w:rPr>
          <w:sz w:val="24"/>
        </w:rPr>
      </w:pPr>
      <w:r>
        <w:rPr>
          <w:sz w:val="24"/>
        </w:rPr>
        <w:t>– Havendo vagas remanescentes da primeira chamada ou na hipótese de serem abertas novas</w:t>
      </w:r>
      <w:r>
        <w:rPr>
          <w:spacing w:val="-1"/>
          <w:sz w:val="24"/>
        </w:rPr>
        <w:t xml:space="preserve"> </w:t>
      </w:r>
      <w:r>
        <w:rPr>
          <w:sz w:val="24"/>
        </w:rPr>
        <w:t>vagas além</w:t>
      </w:r>
      <w:r>
        <w:rPr>
          <w:spacing w:val="-1"/>
          <w:sz w:val="24"/>
        </w:rPr>
        <w:t xml:space="preserve"> </w:t>
      </w:r>
      <w:r>
        <w:rPr>
          <w:sz w:val="24"/>
        </w:rPr>
        <w:t>das descritas neste edital, as mesmas</w:t>
      </w:r>
      <w:r>
        <w:rPr>
          <w:spacing w:val="-1"/>
          <w:sz w:val="24"/>
        </w:rPr>
        <w:t xml:space="preserve"> </w:t>
      </w:r>
      <w:r>
        <w:rPr>
          <w:sz w:val="24"/>
        </w:rPr>
        <w:t>serão preenchidas por outro ambulante que estiver classificado na lista de espera, que deverá ser regularizado para tal.</w:t>
      </w:r>
      <w:r>
        <w:rPr>
          <w:sz w:val="24"/>
          <w:lang w:val="pt-BR"/>
        </w:rPr>
        <w:t xml:space="preserve"> Caso tenha algum produto/alimento que o município não forneça, a comissão decidirá a possibilidade de fazer novos alvarás para ambulante de outros municípios.</w:t>
      </w:r>
    </w:p>
    <w:p>
      <w:pPr>
        <w:pStyle w:val="3"/>
        <w:spacing w:before="262"/>
      </w:pPr>
    </w:p>
    <w:p>
      <w:pPr>
        <w:pStyle w:val="2"/>
        <w:numPr>
          <w:ilvl w:val="0"/>
          <w:numId w:val="1"/>
        </w:numPr>
        <w:tabs>
          <w:tab w:val="left" w:pos="561"/>
        </w:tabs>
        <w:spacing w:before="0" w:after="0" w:line="240" w:lineRule="auto"/>
        <w:ind w:left="561" w:right="0" w:hanging="240"/>
        <w:jc w:val="both"/>
      </w:pPr>
      <w:r>
        <w:t>DA</w:t>
      </w:r>
      <w:r>
        <w:rPr>
          <w:spacing w:val="-2"/>
        </w:rPr>
        <w:t xml:space="preserve"> INSCRIÇÃO:</w:t>
      </w:r>
    </w:p>
    <w:p>
      <w:pPr>
        <w:pStyle w:val="7"/>
        <w:numPr>
          <w:ilvl w:val="1"/>
          <w:numId w:val="1"/>
        </w:numPr>
        <w:tabs>
          <w:tab w:val="left" w:pos="683"/>
        </w:tabs>
        <w:spacing w:before="142" w:after="0" w:line="259" w:lineRule="auto"/>
        <w:ind w:left="321" w:right="806" w:firstLine="0"/>
        <w:jc w:val="both"/>
        <w:rPr>
          <w:sz w:val="24"/>
        </w:rPr>
      </w:pP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nº.</w:t>
      </w:r>
      <w:r>
        <w:rPr>
          <w:spacing w:val="-1"/>
          <w:sz w:val="24"/>
        </w:rPr>
        <w:t xml:space="preserve"> </w:t>
      </w:r>
      <w:r>
        <w:rPr>
          <w:sz w:val="24"/>
        </w:rPr>
        <w:t>155/1996</w:t>
      </w:r>
      <w:r>
        <w:rPr>
          <w:spacing w:val="-1"/>
          <w:sz w:val="24"/>
        </w:rPr>
        <w:t xml:space="preserve"> </w:t>
      </w:r>
      <w:r>
        <w:rPr>
          <w:sz w:val="24"/>
        </w:rPr>
        <w:t>e Decreto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6286/2022,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restritas apenas aos residentes no município de Anchieta-ES.</w:t>
      </w:r>
    </w:p>
    <w:p>
      <w:pPr>
        <w:pStyle w:val="7"/>
        <w:numPr>
          <w:ilvl w:val="2"/>
          <w:numId w:val="1"/>
        </w:numPr>
        <w:tabs>
          <w:tab w:val="left" w:pos="921"/>
        </w:tabs>
        <w:spacing w:before="119" w:after="0" w:line="259" w:lineRule="auto"/>
        <w:ind w:left="321" w:right="806" w:firstLine="0"/>
        <w:jc w:val="both"/>
        <w:rPr>
          <w:sz w:val="24"/>
        </w:rPr>
      </w:pPr>
      <w:r>
        <w:rPr>
          <w:sz w:val="24"/>
        </w:rPr>
        <w:t>Fica vedada a inscrição de menores de dezesseis anos em atendimento à Emenda Constitucional de 1998, considerando não tratar-se de trabalho na condição de aprendiz. Os adolescentes entre 16 e 17 anos poderão participar, desde que estejam acompanhados pelos pais e/ou responsáveis e apresentar declaração de responsabilidade.</w:t>
      </w:r>
    </w:p>
    <w:p>
      <w:pPr>
        <w:pStyle w:val="7"/>
        <w:numPr>
          <w:ilvl w:val="1"/>
          <w:numId w:val="1"/>
        </w:numPr>
        <w:tabs>
          <w:tab w:val="left" w:pos="709"/>
        </w:tabs>
        <w:spacing w:before="118" w:after="0" w:line="259" w:lineRule="auto"/>
        <w:ind w:left="321" w:right="801" w:firstLine="0"/>
        <w:jc w:val="both"/>
        <w:rPr>
          <w:sz w:val="24"/>
        </w:rPr>
      </w:pPr>
      <w:r>
        <w:rPr>
          <w:sz w:val="24"/>
        </w:rPr>
        <w:t xml:space="preserve">As inscrições serão recebidas, presencialmente, nas datas estabelecidas no Cronograma, em dias úteis, </w:t>
      </w:r>
      <w:r>
        <w:rPr>
          <w:b/>
          <w:sz w:val="24"/>
          <w:u w:val="thick"/>
        </w:rPr>
        <w:t>das 09h às 12h e das 13h às 16h, diretamente na Fiscalização de Obras e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Posturas</w:t>
      </w:r>
      <w:r>
        <w:rPr>
          <w:sz w:val="24"/>
        </w:rPr>
        <w:t xml:space="preserve">, localizada no Centro Administrativo </w:t>
      </w:r>
      <w:r>
        <w:rPr>
          <w:sz w:val="24"/>
          <w:lang w:val="pt-BR"/>
        </w:rPr>
        <w:t>Zei Vettoraci</w:t>
      </w:r>
      <w:r>
        <w:rPr>
          <w:sz w:val="24"/>
        </w:rPr>
        <w:t>, sito à Rodovia do Sol, ao lado da Prefeitura de Anchieta, Bairro Vila Samarco, Anchieta – ES.</w:t>
      </w:r>
    </w:p>
    <w:p>
      <w:pPr>
        <w:spacing w:before="159" w:line="259" w:lineRule="auto"/>
        <w:ind w:left="321" w:right="803" w:firstLine="0"/>
        <w:jc w:val="both"/>
        <w:rPr>
          <w:b/>
          <w:sz w:val="24"/>
        </w:rPr>
      </w:pPr>
      <w:r>
        <w:rPr>
          <w:sz w:val="24"/>
        </w:rPr>
        <w:t xml:space="preserve">4.3. Ao se inscrever os candidatos deverão optar pela comercialização em apenas 01 (uma) localidade e </w:t>
      </w:r>
      <w:r>
        <w:rPr>
          <w:b/>
          <w:sz w:val="24"/>
        </w:rPr>
        <w:t>de apenas 01 (um) grupo de produto/ serviço passível de comercialização, conforme ANEXO I e ANEXO IV.</w:t>
      </w:r>
    </w:p>
    <w:p>
      <w:pPr>
        <w:pStyle w:val="7"/>
        <w:numPr>
          <w:ilvl w:val="1"/>
          <w:numId w:val="3"/>
        </w:numPr>
        <w:tabs>
          <w:tab w:val="left" w:pos="1033"/>
        </w:tabs>
        <w:spacing w:before="121" w:after="0" w:line="259" w:lineRule="auto"/>
        <w:ind w:left="321" w:right="815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76"/>
          <w:sz w:val="24"/>
        </w:rPr>
        <w:t xml:space="preserve">   </w:t>
      </w:r>
      <w:r>
        <w:rPr>
          <w:sz w:val="24"/>
        </w:rPr>
        <w:t>mais</w:t>
      </w:r>
      <w:r>
        <w:rPr>
          <w:spacing w:val="76"/>
          <w:sz w:val="24"/>
        </w:rPr>
        <w:t xml:space="preserve">   </w:t>
      </w:r>
      <w:r>
        <w:rPr>
          <w:sz w:val="24"/>
        </w:rPr>
        <w:t>de</w:t>
      </w:r>
      <w:r>
        <w:rPr>
          <w:spacing w:val="76"/>
          <w:sz w:val="24"/>
        </w:rPr>
        <w:t xml:space="preserve">   </w:t>
      </w:r>
      <w:r>
        <w:rPr>
          <w:sz w:val="24"/>
        </w:rPr>
        <w:t>uma</w:t>
      </w:r>
      <w:r>
        <w:rPr>
          <w:spacing w:val="76"/>
          <w:sz w:val="24"/>
        </w:rPr>
        <w:t xml:space="preserve">   </w:t>
      </w:r>
      <w:r>
        <w:rPr>
          <w:sz w:val="24"/>
        </w:rPr>
        <w:t>inscrição</w:t>
      </w:r>
      <w:r>
        <w:rPr>
          <w:spacing w:val="76"/>
          <w:sz w:val="24"/>
        </w:rPr>
        <w:t xml:space="preserve">   </w:t>
      </w:r>
      <w:r>
        <w:rPr>
          <w:sz w:val="24"/>
        </w:rPr>
        <w:t>do</w:t>
      </w:r>
      <w:r>
        <w:rPr>
          <w:spacing w:val="75"/>
          <w:sz w:val="24"/>
        </w:rPr>
        <w:t xml:space="preserve">   </w:t>
      </w:r>
      <w:r>
        <w:rPr>
          <w:sz w:val="24"/>
        </w:rPr>
        <w:t>mesmo</w:t>
      </w:r>
      <w:r>
        <w:rPr>
          <w:spacing w:val="76"/>
          <w:sz w:val="24"/>
        </w:rPr>
        <w:t xml:space="preserve">   </w:t>
      </w:r>
      <w:r>
        <w:rPr>
          <w:sz w:val="24"/>
        </w:rPr>
        <w:t>candidato</w:t>
      </w:r>
      <w:r>
        <w:rPr>
          <w:spacing w:val="76"/>
          <w:sz w:val="24"/>
        </w:rPr>
        <w:t xml:space="preserve">   </w:t>
      </w:r>
      <w:r>
        <w:rPr>
          <w:sz w:val="24"/>
        </w:rPr>
        <w:t>este será desclassificado de todas elas.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64384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pxD4e1gAAAAcBAAAPAAAAAAAAAAEAIAAAACIA&#10;AABkcnMvZG93bnJldi54bWxQSwECFAAUAAAACACHTuJAx62rRpkBAAAvAwAADgAAAAAAAAABACAA&#10;AAAlAQAAZHJzL2Uyb0RvYy54bWxQSwUGAAAAAAYABgBZAQAAM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64384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81WGj0wAAAAcBAAAPAAAAAAAAAAEAIAAAACIAAABk&#10;cnMvZG93bnJldi54bWxQSwECFAAUAAAACACHTuJAomobdZkBAAAvAwAADgAAAAAAAAABACAAAAAi&#10;AQAAZHJzL2Uyb0RvYy54bWxQSwUGAAAAAAYABgBZAQAAL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65408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DAeTWo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65408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wxKiLXAAAABwEAAA8AAAAAAAAAAQAgAAAA&#10;IgAAAGRycy9kb3ducmV2LnhtbFBLAQIUABQAAAAIAIdO4kBvZYRsmgEAADA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861" w:firstLineChars="130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10"/>
          <w:position w:val="6"/>
          <w:sz w:val="24"/>
        </w:rPr>
        <w:t>3</w:t>
      </w:r>
    </w:p>
    <w:p>
      <w:pPr>
        <w:spacing w:before="195"/>
        <w:ind w:right="0" w:firstLine="880" w:firstLineChars="400"/>
        <w:jc w:val="both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pacing w:val="-8"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7"/>
        <w:numPr>
          <w:ilvl w:val="1"/>
          <w:numId w:val="3"/>
        </w:numPr>
        <w:tabs>
          <w:tab w:val="left" w:pos="688"/>
        </w:tabs>
        <w:spacing w:before="261" w:after="0" w:line="259" w:lineRule="auto"/>
        <w:ind w:left="321" w:right="799" w:firstLine="0"/>
        <w:jc w:val="both"/>
        <w:rPr>
          <w:sz w:val="24"/>
        </w:rPr>
      </w:pPr>
      <w:r>
        <w:rPr>
          <w:sz w:val="24"/>
        </w:rPr>
        <w:t>Será permitida a inscrição por procuração pública ou particular, sendo que no último caso deve haver o reconhecimento de firma da assinatura do outorgante com data atual, com especificação dos poderes específicos para representação neste processo de credenciamento mencionando o número do edital e o original da procuração será retido no procedimento do pedido de inscrição, devendo ainda ser anexado no ato da inscrição cópia autenticado do documento do procurador.</w:t>
      </w:r>
    </w:p>
    <w:p>
      <w:pPr>
        <w:pStyle w:val="7"/>
        <w:numPr>
          <w:ilvl w:val="1"/>
          <w:numId w:val="3"/>
        </w:numPr>
        <w:tabs>
          <w:tab w:val="left" w:pos="714"/>
        </w:tabs>
        <w:spacing w:before="117" w:after="0" w:line="259" w:lineRule="auto"/>
        <w:ind w:left="321" w:right="804" w:firstLine="0"/>
        <w:jc w:val="both"/>
        <w:rPr>
          <w:sz w:val="24"/>
        </w:rPr>
      </w:pPr>
      <w:r>
        <w:rPr>
          <w:sz w:val="24"/>
        </w:rPr>
        <w:t>– O candidato inscrito por procuração assume total responsabilidade pelas informações prestadas por seu procurador.</w:t>
      </w:r>
    </w:p>
    <w:p>
      <w:pPr>
        <w:pStyle w:val="7"/>
        <w:numPr>
          <w:ilvl w:val="1"/>
          <w:numId w:val="3"/>
        </w:numPr>
        <w:tabs>
          <w:tab w:val="left" w:pos="707"/>
        </w:tabs>
        <w:spacing w:before="122" w:after="0" w:line="259" w:lineRule="auto"/>
        <w:ind w:left="321" w:right="806" w:firstLine="0"/>
        <w:jc w:val="both"/>
        <w:rPr>
          <w:sz w:val="24"/>
        </w:rPr>
      </w:pPr>
      <w:r>
        <w:rPr>
          <w:sz w:val="24"/>
        </w:rPr>
        <w:t>– O candidato é o único responsável pelo preenchimento do requerimento e declaração, pela escolha do grupo de serviço/ produto e localidade que pretende atuar, bem como pelos demais documentos apresentados.</w:t>
      </w:r>
    </w:p>
    <w:p>
      <w:pPr>
        <w:pStyle w:val="7"/>
        <w:numPr>
          <w:ilvl w:val="1"/>
          <w:numId w:val="3"/>
        </w:numPr>
        <w:tabs>
          <w:tab w:val="left" w:pos="695"/>
        </w:tabs>
        <w:spacing w:before="119" w:after="0" w:line="259" w:lineRule="auto"/>
        <w:ind w:left="321" w:right="803" w:firstLine="0"/>
        <w:jc w:val="both"/>
        <w:rPr>
          <w:sz w:val="24"/>
        </w:rPr>
      </w:pPr>
      <w:r>
        <w:rPr>
          <w:sz w:val="24"/>
        </w:rPr>
        <w:t>– Somente serão aceitos para fins de inscrição os requerimentos acompanhados de toda a documentação obrigatória, sendo vedada a posterior complementação, e constatada a ausência de algum documento o requerimento será INDEFERIDO.</w:t>
      </w:r>
    </w:p>
    <w:p>
      <w:pPr>
        <w:pStyle w:val="7"/>
        <w:numPr>
          <w:ilvl w:val="1"/>
          <w:numId w:val="3"/>
        </w:numPr>
        <w:tabs>
          <w:tab w:val="left" w:pos="719"/>
        </w:tabs>
        <w:spacing w:before="118" w:after="0" w:line="259" w:lineRule="auto"/>
        <w:ind w:left="321" w:right="804" w:firstLine="0"/>
        <w:jc w:val="both"/>
        <w:rPr>
          <w:sz w:val="24"/>
        </w:rPr>
      </w:pPr>
      <w:r>
        <w:rPr>
          <w:sz w:val="24"/>
        </w:rPr>
        <w:t>– Após a entrega do requerimento de inscrição não será mais permitida anexar outros documentos, exceto através de novo requerimento, anulando o requerimento anterior, até a data limite para as inscrições.</w:t>
      </w:r>
    </w:p>
    <w:p>
      <w:pPr>
        <w:pStyle w:val="7"/>
        <w:numPr>
          <w:ilvl w:val="1"/>
          <w:numId w:val="3"/>
        </w:numPr>
        <w:tabs>
          <w:tab w:val="left" w:pos="849"/>
        </w:tabs>
        <w:spacing w:before="121" w:after="0" w:line="256" w:lineRule="auto"/>
        <w:ind w:left="321" w:right="807" w:firstLine="0"/>
        <w:jc w:val="both"/>
        <w:rPr>
          <w:sz w:val="24"/>
        </w:rPr>
      </w:pPr>
      <w:r>
        <w:rPr>
          <w:sz w:val="24"/>
        </w:rPr>
        <w:t>– O município poderá utilizar a documentação apresentada no ato da inscrição para formalização de Cadastro.</w:t>
      </w:r>
    </w:p>
    <w:p>
      <w:pPr>
        <w:pStyle w:val="3"/>
      </w:pPr>
    </w:p>
    <w:p>
      <w:pPr>
        <w:pStyle w:val="3"/>
        <w:spacing w:before="132"/>
      </w:pPr>
    </w:p>
    <w:p>
      <w:pPr>
        <w:pStyle w:val="2"/>
        <w:numPr>
          <w:ilvl w:val="0"/>
          <w:numId w:val="1"/>
        </w:numPr>
        <w:tabs>
          <w:tab w:val="left" w:pos="561"/>
        </w:tabs>
        <w:spacing w:before="0" w:after="0" w:line="240" w:lineRule="auto"/>
        <w:ind w:left="561" w:right="0" w:hanging="240"/>
        <w:jc w:val="both"/>
      </w:pPr>
      <w:r>
        <w:t>DA</w:t>
      </w:r>
      <w:r>
        <w:rPr>
          <w:spacing w:val="-2"/>
        </w:rPr>
        <w:t xml:space="preserve"> DOCUMENTAÇÃO:</w:t>
      </w:r>
    </w:p>
    <w:p>
      <w:pPr>
        <w:pStyle w:val="7"/>
        <w:numPr>
          <w:ilvl w:val="1"/>
          <w:numId w:val="1"/>
        </w:numPr>
        <w:tabs>
          <w:tab w:val="left" w:pos="697"/>
        </w:tabs>
        <w:spacing w:before="142" w:after="0" w:line="259" w:lineRule="auto"/>
        <w:ind w:left="321" w:right="805" w:firstLine="0"/>
        <w:jc w:val="both"/>
        <w:rPr>
          <w:sz w:val="24"/>
        </w:rPr>
      </w:pPr>
      <w:r>
        <w:rPr>
          <w:sz w:val="24"/>
        </w:rPr>
        <w:t xml:space="preserve">No ato da inscrição todos os interessados deverão entregar envelope contendo a seguinte </w:t>
      </w:r>
      <w:r>
        <w:rPr>
          <w:spacing w:val="-2"/>
          <w:sz w:val="24"/>
        </w:rPr>
        <w:t>documentação:</w:t>
      </w:r>
    </w:p>
    <w:p>
      <w:pPr>
        <w:pStyle w:val="7"/>
        <w:numPr>
          <w:ilvl w:val="0"/>
          <w:numId w:val="4"/>
        </w:numPr>
        <w:tabs>
          <w:tab w:val="left" w:pos="565"/>
        </w:tabs>
        <w:spacing w:before="119" w:after="0" w:line="240" w:lineRule="auto"/>
        <w:ind w:left="565" w:right="0" w:hanging="244"/>
        <w:jc w:val="left"/>
        <w:rPr>
          <w:sz w:val="24"/>
        </w:rPr>
      </w:pPr>
      <w:r>
        <w:rPr>
          <w:sz w:val="24"/>
        </w:rPr>
        <w:t>Requerimento</w:t>
      </w:r>
      <w:r>
        <w:rPr>
          <w:spacing w:val="-3"/>
          <w:sz w:val="24"/>
        </w:rPr>
        <w:t xml:space="preserve"> </w:t>
      </w:r>
      <w:r>
        <w:rPr>
          <w:sz w:val="24"/>
        </w:rPr>
        <w:t>padrão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preenchido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assinado;</w:t>
      </w:r>
    </w:p>
    <w:p>
      <w:pPr>
        <w:pStyle w:val="7"/>
        <w:numPr>
          <w:ilvl w:val="0"/>
          <w:numId w:val="4"/>
        </w:numPr>
        <w:tabs>
          <w:tab w:val="left" w:pos="579"/>
        </w:tabs>
        <w:spacing w:before="141" w:after="0" w:line="240" w:lineRule="auto"/>
        <w:ind w:left="579" w:right="0" w:hanging="258"/>
        <w:jc w:val="left"/>
        <w:rPr>
          <w:sz w:val="24"/>
        </w:rPr>
      </w:pPr>
      <w:r>
        <w:rPr>
          <w:sz w:val="24"/>
        </w:rPr>
        <w:t>Declaração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III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preenchida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assinada;</w:t>
      </w:r>
    </w:p>
    <w:p>
      <w:pPr>
        <w:pStyle w:val="7"/>
        <w:numPr>
          <w:ilvl w:val="0"/>
          <w:numId w:val="4"/>
        </w:numPr>
        <w:tabs>
          <w:tab w:val="left" w:pos="589"/>
        </w:tabs>
        <w:spacing w:before="142" w:after="0" w:line="259" w:lineRule="auto"/>
        <w:ind w:left="321" w:right="804" w:firstLine="0"/>
        <w:jc w:val="left"/>
        <w:rPr>
          <w:sz w:val="24"/>
        </w:rPr>
      </w:pPr>
      <w:r>
        <w:rPr>
          <w:sz w:val="24"/>
        </w:rPr>
        <w:t>Cópia legível dos Alvarás, Licenças e/ou crachás de anos anteriores se houverem, apenas</w:t>
      </w:r>
      <w:r>
        <w:rPr>
          <w:spacing w:val="40"/>
          <w:sz w:val="24"/>
        </w:rPr>
        <w:t xml:space="preserve"> </w:t>
      </w:r>
      <w:r>
        <w:rPr>
          <w:sz w:val="24"/>
        </w:rPr>
        <w:t>01 (um) por ano, para pontuação;</w:t>
      </w:r>
    </w:p>
    <w:p>
      <w:pPr>
        <w:pStyle w:val="7"/>
        <w:numPr>
          <w:ilvl w:val="0"/>
          <w:numId w:val="4"/>
        </w:numPr>
        <w:tabs>
          <w:tab w:val="left" w:pos="579"/>
        </w:tabs>
        <w:spacing w:before="122" w:after="0" w:line="240" w:lineRule="auto"/>
        <w:ind w:left="579" w:right="0" w:hanging="258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isenção de taxas,</w:t>
      </w:r>
      <w:r>
        <w:rPr>
          <w:spacing w:val="-4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caso.</w:t>
      </w:r>
    </w:p>
    <w:p>
      <w:pPr>
        <w:pStyle w:val="7"/>
        <w:numPr>
          <w:ilvl w:val="1"/>
          <w:numId w:val="1"/>
        </w:numPr>
        <w:tabs>
          <w:tab w:val="left" w:pos="719"/>
        </w:tabs>
        <w:spacing w:before="139" w:after="0" w:line="261" w:lineRule="auto"/>
        <w:ind w:left="321" w:right="804" w:firstLine="0"/>
        <w:jc w:val="left"/>
        <w:rPr>
          <w:b/>
          <w:sz w:val="24"/>
        </w:rPr>
      </w:pPr>
      <w:r>
        <w:rPr>
          <w:b/>
          <w:sz w:val="24"/>
        </w:rPr>
        <w:t>Além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exigidos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nos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  <w:lang w:val="pt-BR"/>
        </w:rPr>
        <w:t>sub-itens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5.1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deverão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entregues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no envelope, no ato da inscrição, os seguintes documentos para a inscrição:</w:t>
      </w:r>
    </w:p>
    <w:p>
      <w:pPr>
        <w:pStyle w:val="3"/>
        <w:rPr>
          <w:b/>
        </w:rPr>
      </w:pPr>
    </w:p>
    <w:p>
      <w:pPr>
        <w:pStyle w:val="3"/>
        <w:spacing w:before="123"/>
        <w:rPr>
          <w:b/>
        </w:rPr>
      </w:pPr>
    </w:p>
    <w:p>
      <w:pPr>
        <w:pStyle w:val="2"/>
        <w:numPr>
          <w:ilvl w:val="2"/>
          <w:numId w:val="1"/>
        </w:numPr>
        <w:tabs>
          <w:tab w:val="left" w:pos="861"/>
        </w:tabs>
        <w:spacing w:before="0" w:after="0" w:line="240" w:lineRule="auto"/>
        <w:ind w:left="861" w:right="0" w:hanging="540"/>
        <w:jc w:val="left"/>
      </w:pPr>
      <w:r>
        <w:t>PARA</w:t>
      </w:r>
      <w:r>
        <w:rPr>
          <w:spacing w:val="-5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rPr>
          <w:spacing w:val="-2"/>
        </w:rPr>
        <w:t>FÍSICAS:</w:t>
      </w:r>
    </w:p>
    <w:p>
      <w:pPr>
        <w:spacing w:after="0" w:line="240" w:lineRule="auto"/>
        <w:jc w:val="left"/>
      </w:pPr>
    </w:p>
    <w:p>
      <w:pPr>
        <w:pStyle w:val="7"/>
        <w:numPr>
          <w:ilvl w:val="0"/>
          <w:numId w:val="5"/>
        </w:numPr>
        <w:tabs>
          <w:tab w:val="left" w:pos="601"/>
        </w:tabs>
        <w:spacing w:before="261" w:after="0" w:line="259" w:lineRule="auto"/>
        <w:ind w:left="321" w:right="803" w:firstLine="0"/>
        <w:jc w:val="both"/>
        <w:rPr>
          <w:sz w:val="24"/>
        </w:rPr>
      </w:pPr>
      <w:r>
        <w:rPr>
          <w:sz w:val="24"/>
        </w:rPr>
        <w:t>CÓPIA DO CPF e RG; (</w:t>
      </w:r>
      <w:r>
        <w:rPr>
          <w:b/>
          <w:sz w:val="24"/>
          <w:u w:val="thick"/>
        </w:rPr>
        <w:t>Se estrangeiro</w:t>
      </w:r>
      <w:r>
        <w:rPr>
          <w:sz w:val="24"/>
        </w:rPr>
        <w:t>: Cédula de Identidade de Estrangeiro expedida</w:t>
      </w:r>
      <w:r>
        <w:rPr>
          <w:spacing w:val="40"/>
          <w:sz w:val="24"/>
        </w:rPr>
        <w:t xml:space="preserve"> </w:t>
      </w:r>
      <w:r>
        <w:rPr>
          <w:sz w:val="24"/>
        </w:rPr>
        <w:t>pela Delegacia de Polícia Federal);</w:t>
      </w:r>
    </w:p>
    <w:p>
      <w:pPr>
        <w:spacing w:after="0" w:line="240" w:lineRule="auto"/>
        <w:jc w:val="left"/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66432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pxD4e1gAAAAcBAAAPAAAAAAAAAAEAIAAAACIA&#10;AABkcnMvZG93bnJldi54bWxQSwECFAAUAAAACACHTuJA/LICw5kBAAAvAwAADgAAAAAAAAABACAA&#10;AAAlAQAAZHJzL2Uyb0RvYy54bWxQSwUGAAAAAAYABgBZAQAAM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67456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EjL0tu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67456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ZF8jGdQAAAAHAQAADwAAAAAAAAABACAAAAAiAAAA&#10;ZHJzL2Rvd25yZXYueG1sUEsBAhQAFAAAAAgAh07iQDA9KVCZAQAAMAMAAA4AAAAAAAAAAQAgAAAA&#10;Iw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68480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wxKiLXAAAABwEAAA8AAAAAAAAAAQAgAAAA&#10;IgAAAGRycy9kb3ducmV2LnhtbFBLAQIUABQAAAAIAIdO4kDaoOldmgEAADA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861" w:firstLineChars="130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10"/>
          <w:position w:val="6"/>
          <w:sz w:val="24"/>
        </w:rPr>
        <w:t>4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pacing w:val="-8"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  <w:lang w:val="pt-BR"/>
        </w:rPr>
        <w:t xml:space="preserve">         </w:t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7"/>
        <w:numPr>
          <w:ilvl w:val="0"/>
          <w:numId w:val="5"/>
        </w:numPr>
        <w:tabs>
          <w:tab w:val="left" w:pos="579"/>
        </w:tabs>
        <w:spacing w:before="119" w:after="0" w:line="240" w:lineRule="auto"/>
        <w:ind w:left="579" w:right="0" w:hanging="258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Cartão</w:t>
      </w:r>
      <w:r>
        <w:rPr>
          <w:spacing w:val="-1"/>
          <w:sz w:val="24"/>
        </w:rPr>
        <w:t xml:space="preserve"> </w:t>
      </w:r>
      <w:r>
        <w:rPr>
          <w:sz w:val="24"/>
        </w:rPr>
        <w:t>da Família</w:t>
      </w:r>
      <w:r>
        <w:rPr>
          <w:spacing w:val="-2"/>
          <w:sz w:val="24"/>
        </w:rPr>
        <w:t xml:space="preserve"> </w:t>
      </w:r>
      <w:r>
        <w:rPr>
          <w:sz w:val="24"/>
        </w:rPr>
        <w:t>emitido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ESF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questão;</w:t>
      </w:r>
    </w:p>
    <w:p>
      <w:pPr>
        <w:pStyle w:val="7"/>
        <w:numPr>
          <w:ilvl w:val="0"/>
          <w:numId w:val="5"/>
        </w:numPr>
        <w:tabs>
          <w:tab w:val="left" w:pos="579"/>
        </w:tabs>
        <w:spacing w:before="142" w:after="0" w:line="259" w:lineRule="auto"/>
        <w:ind w:left="321" w:right="802" w:firstLine="0"/>
        <w:jc w:val="both"/>
        <w:rPr>
          <w:sz w:val="24"/>
        </w:rPr>
      </w:pPr>
      <w:r>
        <w:rPr>
          <w:sz w:val="24"/>
        </w:rPr>
        <w:t xml:space="preserve">Cópia(as) de comprovante que reside no município de Anchieta há no mínimo 04 (quatro) meses, sendo fatura de água/luz/ telefone ou contrato de locação com firma reconhecida em </w:t>
      </w:r>
      <w:r>
        <w:rPr>
          <w:spacing w:val="-2"/>
          <w:sz w:val="24"/>
        </w:rPr>
        <w:t>cartório.</w:t>
      </w:r>
    </w:p>
    <w:p>
      <w:pPr>
        <w:pStyle w:val="3"/>
      </w:pPr>
    </w:p>
    <w:p>
      <w:pPr>
        <w:pStyle w:val="2"/>
        <w:numPr>
          <w:ilvl w:val="2"/>
          <w:numId w:val="1"/>
        </w:numPr>
        <w:tabs>
          <w:tab w:val="left" w:pos="861"/>
        </w:tabs>
        <w:spacing w:before="0" w:after="0" w:line="240" w:lineRule="auto"/>
        <w:ind w:left="861" w:right="0" w:hanging="540"/>
        <w:jc w:val="left"/>
      </w:pPr>
      <w:r>
        <w:t>PARA</w:t>
      </w:r>
      <w:r>
        <w:rPr>
          <w:spacing w:val="-5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rPr>
          <w:spacing w:val="-2"/>
        </w:rPr>
        <w:t>JURÍDICAS:</w:t>
      </w:r>
    </w:p>
    <w:p>
      <w:pPr>
        <w:pStyle w:val="7"/>
        <w:numPr>
          <w:ilvl w:val="0"/>
          <w:numId w:val="6"/>
        </w:numPr>
        <w:tabs>
          <w:tab w:val="left" w:pos="574"/>
        </w:tabs>
        <w:spacing w:before="141" w:after="0" w:line="259" w:lineRule="auto"/>
        <w:ind w:left="321" w:right="805" w:firstLine="0"/>
        <w:jc w:val="both"/>
        <w:rPr>
          <w:sz w:val="24"/>
        </w:rPr>
      </w:pPr>
      <w:r>
        <w:rPr>
          <w:sz w:val="24"/>
        </w:rPr>
        <w:t xml:space="preserve">Os documentos elencados nas alíneas do item 5.2.1, </w:t>
      </w:r>
      <w:r>
        <w:rPr>
          <w:b/>
          <w:sz w:val="24"/>
        </w:rPr>
        <w:t xml:space="preserve">relativos a cada pessoa </w:t>
      </w:r>
      <w:r>
        <w:rPr>
          <w:sz w:val="24"/>
        </w:rPr>
        <w:t xml:space="preserve">que atuará na </w:t>
      </w:r>
      <w:r>
        <w:rPr>
          <w:spacing w:val="-2"/>
          <w:sz w:val="24"/>
        </w:rPr>
        <w:t>Atividade;</w:t>
      </w:r>
    </w:p>
    <w:p>
      <w:pPr>
        <w:pStyle w:val="7"/>
        <w:numPr>
          <w:ilvl w:val="0"/>
          <w:numId w:val="6"/>
        </w:numPr>
        <w:tabs>
          <w:tab w:val="left" w:pos="579"/>
        </w:tabs>
        <w:spacing w:before="119" w:after="0" w:line="240" w:lineRule="auto"/>
        <w:ind w:left="579" w:right="0" w:hanging="258"/>
        <w:jc w:val="both"/>
        <w:rPr>
          <w:sz w:val="24"/>
        </w:rPr>
      </w:pPr>
      <w:r>
        <w:rPr>
          <w:sz w:val="24"/>
        </w:rPr>
        <w:t>Atos</w:t>
      </w:r>
      <w:r>
        <w:rPr>
          <w:spacing w:val="-4"/>
          <w:sz w:val="24"/>
        </w:rPr>
        <w:t xml:space="preserve"> </w:t>
      </w:r>
      <w:r>
        <w:rPr>
          <w:sz w:val="24"/>
        </w:rPr>
        <w:t>Constitutivos</w:t>
      </w:r>
      <w:r>
        <w:rPr>
          <w:spacing w:val="-4"/>
          <w:sz w:val="24"/>
        </w:rPr>
        <w:t xml:space="preserve"> </w:t>
      </w:r>
      <w:r>
        <w:rPr>
          <w:sz w:val="24"/>
        </w:rPr>
        <w:t>da Empresa</w:t>
      </w:r>
      <w:r>
        <w:rPr>
          <w:spacing w:val="-2"/>
          <w:sz w:val="24"/>
        </w:rPr>
        <w:t xml:space="preserve"> </w:t>
      </w:r>
      <w:r>
        <w:rPr>
          <w:sz w:val="24"/>
        </w:rPr>
        <w:t>e sua</w:t>
      </w:r>
      <w:r>
        <w:rPr>
          <w:spacing w:val="-2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recente;</w:t>
      </w:r>
    </w:p>
    <w:p>
      <w:pPr>
        <w:pStyle w:val="7"/>
        <w:numPr>
          <w:ilvl w:val="0"/>
          <w:numId w:val="6"/>
        </w:numPr>
        <w:tabs>
          <w:tab w:val="left" w:pos="565"/>
        </w:tabs>
        <w:spacing w:before="142" w:after="0" w:line="240" w:lineRule="auto"/>
        <w:ind w:left="565" w:right="0" w:hanging="244"/>
        <w:jc w:val="left"/>
        <w:rPr>
          <w:sz w:val="24"/>
        </w:rPr>
      </w:pPr>
      <w:r>
        <w:rPr>
          <w:sz w:val="24"/>
        </w:rPr>
        <w:t>Cartão</w:t>
      </w:r>
      <w:r>
        <w:rPr>
          <w:spacing w:val="-3"/>
          <w:sz w:val="24"/>
        </w:rPr>
        <w:t xml:space="preserve"> </w:t>
      </w:r>
      <w:r>
        <w:rPr>
          <w:sz w:val="24"/>
        </w:rPr>
        <w:t>CNPJ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CCMEI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empresa e RG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majoritário;</w:t>
      </w:r>
    </w:p>
    <w:p>
      <w:pPr>
        <w:pStyle w:val="7"/>
        <w:numPr>
          <w:ilvl w:val="0"/>
          <w:numId w:val="6"/>
        </w:numPr>
        <w:tabs>
          <w:tab w:val="left" w:pos="579"/>
        </w:tabs>
        <w:spacing w:before="142" w:after="0" w:line="240" w:lineRule="auto"/>
        <w:ind w:left="579" w:right="0" w:hanging="258"/>
        <w:jc w:val="left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enquadrado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MEI:</w:t>
      </w:r>
    </w:p>
    <w:p>
      <w:pPr>
        <w:pStyle w:val="7"/>
        <w:numPr>
          <w:ilvl w:val="1"/>
          <w:numId w:val="6"/>
        </w:numPr>
        <w:tabs>
          <w:tab w:val="left" w:pos="2009"/>
        </w:tabs>
        <w:spacing w:before="141" w:after="0" w:line="259" w:lineRule="auto"/>
        <w:ind w:left="1737" w:right="811" w:firstLine="0"/>
        <w:jc w:val="left"/>
        <w:rPr>
          <w:sz w:val="24"/>
        </w:rPr>
      </w:pPr>
      <w:r>
        <w:rPr>
          <w:sz w:val="24"/>
        </w:rPr>
        <w:t>Alvará de Localização e Funcionamento vigente do Município de Anchieta, quando for o caso;</w:t>
      </w:r>
    </w:p>
    <w:p>
      <w:pPr>
        <w:pStyle w:val="7"/>
        <w:numPr>
          <w:ilvl w:val="1"/>
          <w:numId w:val="6"/>
        </w:numPr>
        <w:tabs>
          <w:tab w:val="left" w:pos="1995"/>
        </w:tabs>
        <w:spacing w:before="122" w:after="0" w:line="240" w:lineRule="auto"/>
        <w:ind w:left="1995" w:right="0" w:hanging="258"/>
        <w:jc w:val="left"/>
        <w:rPr>
          <w:sz w:val="24"/>
        </w:rPr>
      </w:pPr>
      <w:r>
        <w:rPr>
          <w:sz w:val="24"/>
        </w:rPr>
        <w:t>Alvará</w:t>
      </w:r>
      <w:r>
        <w:rPr>
          <w:spacing w:val="-3"/>
          <w:sz w:val="24"/>
        </w:rPr>
        <w:t xml:space="preserve"> </w:t>
      </w:r>
      <w:r>
        <w:rPr>
          <w:sz w:val="24"/>
        </w:rPr>
        <w:t>Sanitário</w:t>
      </w:r>
      <w:r>
        <w:rPr>
          <w:spacing w:val="-1"/>
          <w:sz w:val="24"/>
        </w:rPr>
        <w:t xml:space="preserve"> </w:t>
      </w:r>
      <w:r>
        <w:rPr>
          <w:sz w:val="24"/>
        </w:rPr>
        <w:t>vigente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Anchieta, quando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caso;</w:t>
      </w:r>
    </w:p>
    <w:p>
      <w:pPr>
        <w:pStyle w:val="3"/>
        <w:spacing w:before="257"/>
      </w:pPr>
    </w:p>
    <w:p>
      <w:pPr>
        <w:pStyle w:val="2"/>
        <w:numPr>
          <w:ilvl w:val="2"/>
          <w:numId w:val="1"/>
        </w:numPr>
        <w:tabs>
          <w:tab w:val="left" w:pos="1108"/>
          <w:tab w:val="left" w:pos="3549"/>
          <w:tab w:val="left" w:pos="5255"/>
          <w:tab w:val="left" w:pos="6230"/>
          <w:tab w:val="left" w:pos="6856"/>
          <w:tab w:val="left" w:pos="9019"/>
        </w:tabs>
        <w:spacing w:before="1" w:after="0" w:line="259" w:lineRule="auto"/>
        <w:ind w:left="321" w:right="817" w:firstLine="0"/>
        <w:jc w:val="left"/>
      </w:pPr>
      <w:r>
        <w:rPr>
          <w:spacing w:val="-2"/>
        </w:rPr>
        <w:t>DOCUMENTAÇÃO</w:t>
      </w:r>
      <w:r>
        <w:tab/>
      </w:r>
      <w:r>
        <w:rPr>
          <w:spacing w:val="-2"/>
        </w:rPr>
        <w:t>ADICIONAL</w:t>
      </w:r>
      <w:r>
        <w:tab/>
      </w:r>
      <w:r>
        <w:rPr>
          <w:spacing w:val="-4"/>
        </w:rPr>
        <w:t>PARA</w:t>
      </w:r>
      <w:r>
        <w:tab/>
      </w:r>
      <w:r>
        <w:rPr>
          <w:spacing w:val="-6"/>
        </w:rPr>
        <w:t>OS</w:t>
      </w:r>
      <w:r>
        <w:tab/>
      </w:r>
      <w:r>
        <w:rPr>
          <w:spacing w:val="-2"/>
        </w:rPr>
        <w:t>INTERESSADOS</w:t>
      </w:r>
      <w:r>
        <w:tab/>
      </w:r>
      <w:r>
        <w:rPr>
          <w:spacing w:val="-6"/>
        </w:rPr>
        <w:t xml:space="preserve">EM </w:t>
      </w:r>
      <w:r>
        <w:t>TRABALHAR COM VEÍCULOS NÁUTICOS</w:t>
      </w:r>
      <w:r>
        <w:rPr>
          <w:b w:val="0"/>
        </w:rPr>
        <w:t>:</w:t>
      </w:r>
    </w:p>
    <w:p>
      <w:pPr>
        <w:pStyle w:val="7"/>
        <w:numPr>
          <w:ilvl w:val="3"/>
          <w:numId w:val="1"/>
        </w:numPr>
        <w:tabs>
          <w:tab w:val="left" w:pos="1144"/>
        </w:tabs>
        <w:spacing w:before="119" w:after="0" w:line="259" w:lineRule="auto"/>
        <w:ind w:left="321" w:right="805" w:firstLine="0"/>
        <w:jc w:val="both"/>
        <w:rPr>
          <w:sz w:val="24"/>
        </w:rPr>
      </w:pPr>
      <w:r>
        <w:rPr>
          <w:sz w:val="24"/>
        </w:rPr>
        <w:t xml:space="preserve">Os interessados em habilitar-se para trabalho com veículos náuticos deverão apresentar, além dos documentos elencados acima, os seguintes documentos do veículo </w:t>
      </w:r>
      <w:r>
        <w:rPr>
          <w:spacing w:val="-2"/>
          <w:sz w:val="24"/>
        </w:rPr>
        <w:t>náutico:</w:t>
      </w:r>
    </w:p>
    <w:p>
      <w:pPr>
        <w:pStyle w:val="7"/>
        <w:numPr>
          <w:ilvl w:val="0"/>
          <w:numId w:val="7"/>
        </w:numPr>
        <w:tabs>
          <w:tab w:val="left" w:pos="565"/>
        </w:tabs>
        <w:spacing w:before="118" w:after="0" w:line="240" w:lineRule="auto"/>
        <w:ind w:left="565" w:right="0" w:hanging="244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habilitações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pilotos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copilotos;</w:t>
      </w:r>
    </w:p>
    <w:p>
      <w:pPr>
        <w:pStyle w:val="7"/>
        <w:numPr>
          <w:ilvl w:val="0"/>
          <w:numId w:val="7"/>
        </w:numPr>
        <w:tabs>
          <w:tab w:val="left" w:pos="682"/>
        </w:tabs>
        <w:spacing w:before="142" w:after="0" w:line="261" w:lineRule="auto"/>
        <w:ind w:left="321" w:right="810" w:firstLine="0"/>
        <w:jc w:val="both"/>
        <w:rPr>
          <w:sz w:val="24"/>
        </w:rPr>
      </w:pPr>
      <w:r>
        <w:rPr>
          <w:sz w:val="24"/>
        </w:rPr>
        <w:t>Cópia dos documentos de licenciamento expedidos pela Marinha com Termo de responsabilidade da Embarcação.;</w:t>
      </w:r>
    </w:p>
    <w:p>
      <w:pPr>
        <w:pStyle w:val="7"/>
        <w:numPr>
          <w:ilvl w:val="3"/>
          <w:numId w:val="1"/>
        </w:numPr>
        <w:tabs>
          <w:tab w:val="left" w:pos="1146"/>
        </w:tabs>
        <w:spacing w:before="114" w:after="0" w:line="261" w:lineRule="auto"/>
        <w:ind w:left="321" w:right="804" w:firstLine="0"/>
        <w:jc w:val="both"/>
        <w:rPr>
          <w:b/>
          <w:sz w:val="24"/>
        </w:rPr>
      </w:pPr>
      <w:r>
        <w:rPr>
          <w:b/>
          <w:sz w:val="24"/>
        </w:rPr>
        <w:t>Os licenciamentos destas atividades deverão ser efetuados em nome dos proprietários dos veículos.</w:t>
      </w:r>
    </w:p>
    <w:p>
      <w:pPr>
        <w:pStyle w:val="3"/>
        <w:spacing w:before="257"/>
        <w:rPr>
          <w:b/>
        </w:rPr>
      </w:pPr>
    </w:p>
    <w:p>
      <w:pPr>
        <w:pStyle w:val="2"/>
        <w:numPr>
          <w:ilvl w:val="0"/>
          <w:numId w:val="1"/>
        </w:numPr>
        <w:tabs>
          <w:tab w:val="left" w:pos="561"/>
        </w:tabs>
        <w:spacing w:before="0" w:after="0" w:line="240" w:lineRule="auto"/>
        <w:ind w:left="561" w:right="0" w:hanging="240"/>
        <w:jc w:val="left"/>
      </w:pPr>
      <w:r>
        <w:t>CRITÉRIO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CLASSIFICAÇÃO:</w:t>
      </w:r>
    </w:p>
    <w:p>
      <w:pPr>
        <w:spacing w:after="0" w:line="240" w:lineRule="auto"/>
        <w:jc w:val="left"/>
      </w:pPr>
    </w:p>
    <w:p>
      <w:pPr>
        <w:pStyle w:val="7"/>
        <w:numPr>
          <w:ilvl w:val="1"/>
          <w:numId w:val="1"/>
        </w:numPr>
        <w:tabs>
          <w:tab w:val="left" w:pos="681"/>
        </w:tabs>
        <w:spacing w:before="261" w:after="0" w:line="240" w:lineRule="auto"/>
        <w:ind w:left="681" w:right="0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-1"/>
          <w:sz w:val="24"/>
        </w:rPr>
        <w:t xml:space="preserve"> </w:t>
      </w:r>
      <w:r>
        <w:rPr>
          <w:sz w:val="24"/>
        </w:rPr>
        <w:t>seleção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licença</w:t>
      </w:r>
      <w:r>
        <w:rPr>
          <w:spacing w:val="-2"/>
          <w:sz w:val="24"/>
        </w:rPr>
        <w:t xml:space="preserve"> </w:t>
      </w:r>
      <w:r>
        <w:rPr>
          <w:sz w:val="24"/>
        </w:rPr>
        <w:t>terá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prioridade a seguinte </w:t>
      </w:r>
      <w:r>
        <w:rPr>
          <w:spacing w:val="-2"/>
          <w:sz w:val="24"/>
        </w:rPr>
        <w:t>ordem:</w:t>
      </w:r>
    </w:p>
    <w:p>
      <w:pPr>
        <w:pStyle w:val="7"/>
        <w:numPr>
          <w:ilvl w:val="0"/>
          <w:numId w:val="8"/>
        </w:numPr>
        <w:tabs>
          <w:tab w:val="left" w:pos="565"/>
        </w:tabs>
        <w:spacing w:before="180" w:after="0" w:line="240" w:lineRule="auto"/>
        <w:ind w:left="565" w:right="0" w:hanging="244"/>
        <w:jc w:val="both"/>
        <w:rPr>
          <w:sz w:val="24"/>
        </w:rPr>
      </w:pPr>
      <w:r>
        <w:rPr>
          <w:sz w:val="24"/>
        </w:rPr>
        <w:t>Nível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Pesso</w:t>
      </w:r>
      <w:r>
        <w:rPr>
          <w:sz w:val="24"/>
          <w:lang w:val="pt-BR"/>
        </w:rPr>
        <w:t>a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Físicas residente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Anchieta;</w:t>
      </w:r>
    </w:p>
    <w:p>
      <w:pPr>
        <w:pStyle w:val="7"/>
        <w:numPr>
          <w:ilvl w:val="0"/>
          <w:numId w:val="8"/>
        </w:numPr>
        <w:tabs>
          <w:tab w:val="left" w:pos="600"/>
        </w:tabs>
        <w:spacing w:before="144" w:after="0" w:line="259" w:lineRule="auto"/>
        <w:ind w:left="321" w:right="801" w:firstLine="0"/>
        <w:jc w:val="both"/>
        <w:rPr>
          <w:sz w:val="24"/>
        </w:rPr>
      </w:pPr>
      <w:r>
        <w:rPr>
          <w:sz w:val="24"/>
        </w:rPr>
        <w:t>Nível 2:As Pessoas Jurídicas, desde que devidamente cadastradas no Cadastro Mobiliário deste Município e com Alvará de Funcionamento Vigente;</w:t>
      </w:r>
    </w:p>
    <w:p>
      <w:pPr>
        <w:spacing w:after="0" w:line="240" w:lineRule="auto"/>
        <w:jc w:val="left"/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69504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pxD4e1gAAAAcBAAAPAAAAAAAAAAEAIAAAACIA&#10;AABkcnMvZG93bnJldi54bWxQSwECFAAUAAAACACHTuJARe6rz5kBAAAvAwAADgAAAAAAAAABACAA&#10;AAAlAQAAZHJzL2Uyb0RvYy54bWxQSwUGAAAAAAYABgBZAQAAM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69504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CApG/y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70528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CPmwqr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70528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wxKiLXAAAABwEAAA8AAAAAAAAAAQAgAAAA&#10;IgAAAGRycy9kb3ducmV2LnhtbFBLAQIUABQAAAAIAIdO4kAgh7tvmgEAADA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861" w:firstLineChars="1300"/>
        <w:jc w:val="both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10"/>
          <w:position w:val="6"/>
          <w:sz w:val="24"/>
        </w:rPr>
        <w:t>5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pacing w:val="-8"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  <w:lang w:val="pt-BR"/>
        </w:rPr>
        <w:t xml:space="preserve">       </w:t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7"/>
        <w:numPr>
          <w:ilvl w:val="0"/>
          <w:numId w:val="8"/>
        </w:numPr>
        <w:tabs>
          <w:tab w:val="left" w:pos="565"/>
        </w:tabs>
        <w:spacing w:before="119" w:after="0" w:line="240" w:lineRule="auto"/>
        <w:ind w:left="565" w:right="0" w:hanging="244"/>
        <w:jc w:val="both"/>
        <w:rPr>
          <w:sz w:val="24"/>
        </w:rPr>
      </w:pPr>
      <w:r>
        <w:rPr>
          <w:sz w:val="24"/>
        </w:rPr>
        <w:t>Nível</w:t>
      </w:r>
      <w:r>
        <w:rPr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  <w:lang w:val="pt-BR"/>
        </w:rPr>
        <w:t>Micro-empreendedor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 residente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Anchieta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>
      <w:pPr>
        <w:pStyle w:val="7"/>
        <w:numPr>
          <w:ilvl w:val="1"/>
          <w:numId w:val="1"/>
        </w:numPr>
        <w:tabs>
          <w:tab w:val="left" w:pos="784"/>
        </w:tabs>
        <w:spacing w:before="142" w:after="0" w:line="259" w:lineRule="auto"/>
        <w:ind w:left="321" w:right="805" w:firstLine="0"/>
        <w:jc w:val="both"/>
        <w:rPr>
          <w:sz w:val="24"/>
        </w:rPr>
      </w:pPr>
      <w:r>
        <w:rPr>
          <w:sz w:val="24"/>
        </w:rPr>
        <w:t>Os Alvarás, Licenças e/ou crachás de anos anteriores, apresentados no ato da inscrição, contarão 01 (um) ponto cada para a classificação.</w:t>
      </w:r>
    </w:p>
    <w:p>
      <w:pPr>
        <w:pStyle w:val="7"/>
        <w:numPr>
          <w:ilvl w:val="1"/>
          <w:numId w:val="1"/>
        </w:numPr>
        <w:tabs>
          <w:tab w:val="left" w:pos="709"/>
        </w:tabs>
        <w:spacing w:before="119" w:after="0" w:line="259" w:lineRule="auto"/>
        <w:ind w:left="321" w:right="803" w:firstLine="0"/>
        <w:jc w:val="both"/>
        <w:rPr>
          <w:sz w:val="24"/>
        </w:rPr>
      </w:pPr>
      <w:r>
        <w:rPr>
          <w:sz w:val="24"/>
        </w:rPr>
        <w:t>Havendo mesma pontuação entre os inscritos, se aplicará como critério de desempate a maior idade do requerente.</w:t>
      </w:r>
    </w:p>
    <w:p>
      <w:pPr>
        <w:pStyle w:val="7"/>
        <w:numPr>
          <w:ilvl w:val="1"/>
          <w:numId w:val="1"/>
        </w:numPr>
        <w:tabs>
          <w:tab w:val="left" w:pos="688"/>
        </w:tabs>
        <w:spacing w:before="119" w:after="0" w:line="276" w:lineRule="auto"/>
        <w:ind w:left="321" w:right="798" w:firstLine="0"/>
        <w:jc w:val="both"/>
        <w:rPr>
          <w:sz w:val="24"/>
        </w:rPr>
      </w:pPr>
      <w:r>
        <w:rPr>
          <w:sz w:val="24"/>
        </w:rPr>
        <w:t xml:space="preserve">Aplicado o critério de desempate, quando necessário, a relação dos classificados será feita por grupo de produtos/ serviços descritos nos incisos do item 4.3, até o preenchimento das vagas por localidade previstas no </w:t>
      </w:r>
      <w:r>
        <w:rPr>
          <w:b/>
          <w:sz w:val="24"/>
        </w:rPr>
        <w:t>ANEXOS I</w:t>
      </w:r>
      <w:r>
        <w:rPr>
          <w:sz w:val="24"/>
        </w:rPr>
        <w:t>, incluindo os deficientes físicos, os demais</w:t>
      </w:r>
      <w:r>
        <w:rPr>
          <w:spacing w:val="40"/>
          <w:sz w:val="24"/>
        </w:rPr>
        <w:t xml:space="preserve"> </w:t>
      </w:r>
      <w:r>
        <w:rPr>
          <w:sz w:val="24"/>
        </w:rPr>
        <w:t>serão relacionados na lista de espera.</w:t>
      </w:r>
    </w:p>
    <w:p>
      <w:pPr>
        <w:pStyle w:val="7"/>
        <w:numPr>
          <w:ilvl w:val="1"/>
          <w:numId w:val="1"/>
        </w:numPr>
        <w:tabs>
          <w:tab w:val="left" w:pos="712"/>
        </w:tabs>
        <w:spacing w:before="120" w:after="0" w:line="259" w:lineRule="auto"/>
        <w:ind w:left="321" w:right="801" w:firstLine="0"/>
        <w:jc w:val="both"/>
        <w:rPr>
          <w:sz w:val="24"/>
        </w:rPr>
      </w:pPr>
      <w:r>
        <w:rPr>
          <w:sz w:val="24"/>
        </w:rPr>
        <w:t>– As listagens dos classificados inicial e final (após recurso) serão divulgadas nos dias estabelecidos no cronograma, em Mural do Centro Administrativo II, com posterior</w:t>
      </w:r>
      <w:r>
        <w:rPr>
          <w:spacing w:val="40"/>
          <w:sz w:val="24"/>
        </w:rPr>
        <w:t xml:space="preserve"> </w:t>
      </w:r>
      <w:r>
        <w:rPr>
          <w:sz w:val="24"/>
        </w:rPr>
        <w:t>publicação no site da Prefeitura.</w:t>
      </w:r>
    </w:p>
    <w:p>
      <w:pPr>
        <w:pStyle w:val="3"/>
        <w:spacing w:before="263"/>
      </w:pPr>
    </w:p>
    <w:p>
      <w:pPr>
        <w:pStyle w:val="2"/>
        <w:numPr>
          <w:ilvl w:val="0"/>
          <w:numId w:val="1"/>
        </w:numPr>
        <w:tabs>
          <w:tab w:val="left" w:pos="561"/>
        </w:tabs>
        <w:spacing w:before="0" w:after="0" w:line="240" w:lineRule="auto"/>
        <w:ind w:left="561" w:right="0" w:hanging="240"/>
        <w:jc w:val="both"/>
      </w:pPr>
      <w:r>
        <w:t>CURSOS/</w:t>
      </w:r>
      <w:r>
        <w:rPr>
          <w:spacing w:val="-6"/>
        </w:rPr>
        <w:t xml:space="preserve"> </w:t>
      </w:r>
      <w:r>
        <w:t>PALESTRAS</w:t>
      </w:r>
      <w:r>
        <w:rPr>
          <w:spacing w:val="-5"/>
        </w:rPr>
        <w:t xml:space="preserve"> </w:t>
      </w:r>
      <w:r>
        <w:rPr>
          <w:spacing w:val="-2"/>
        </w:rPr>
        <w:t>GRATUITOS:</w:t>
      </w:r>
    </w:p>
    <w:p>
      <w:pPr>
        <w:pStyle w:val="7"/>
        <w:numPr>
          <w:ilvl w:val="1"/>
          <w:numId w:val="1"/>
        </w:numPr>
        <w:tabs>
          <w:tab w:val="left" w:pos="695"/>
        </w:tabs>
        <w:spacing w:before="141" w:after="0" w:line="259" w:lineRule="auto"/>
        <w:ind w:left="321" w:right="800" w:firstLine="0"/>
        <w:jc w:val="both"/>
        <w:rPr>
          <w:b/>
          <w:bCs/>
          <w:sz w:val="24"/>
        </w:rPr>
      </w:pPr>
      <w:r>
        <w:rPr>
          <w:sz w:val="24"/>
        </w:rPr>
        <w:t>– Fica</w:t>
      </w:r>
      <w:r>
        <w:rPr>
          <w:sz w:val="24"/>
          <w:lang w:val="pt-BR"/>
        </w:rPr>
        <w:t>m obrigados a fazerem</w:t>
      </w:r>
      <w:r>
        <w:rPr>
          <w:sz w:val="24"/>
        </w:rPr>
        <w:t xml:space="preserve"> o curso de boas práticas de manipulação nos serviços de alimentos o</w:t>
      </w:r>
      <w:r>
        <w:rPr>
          <w:sz w:val="24"/>
          <w:lang w:val="pt-BR"/>
        </w:rPr>
        <w:t xml:space="preserve">s ambulantes que comercializarem produtos alimentícios e o mesmo deverá ter o crachá com o carimbo da Vigilância Sanitária municipal. </w:t>
      </w:r>
      <w:r>
        <w:rPr>
          <w:b/>
          <w:bCs/>
          <w:sz w:val="24"/>
          <w:lang w:val="pt-BR"/>
        </w:rPr>
        <w:t>Só será válido o alvará que estiver com o carimbo da Gerência Estratégica de obras e posturas e o carimbo da Vigilância Sanitária devidamente assinado pelos responsáveis de cada setor.</w:t>
      </w:r>
    </w:p>
    <w:p>
      <w:pPr>
        <w:pStyle w:val="7"/>
        <w:numPr>
          <w:ilvl w:val="1"/>
          <w:numId w:val="1"/>
        </w:numPr>
        <w:tabs>
          <w:tab w:val="left" w:pos="697"/>
        </w:tabs>
        <w:spacing w:before="119" w:after="0" w:line="259" w:lineRule="auto"/>
        <w:ind w:left="321" w:right="797" w:firstLine="0"/>
        <w:jc w:val="both"/>
        <w:rPr>
          <w:sz w:val="24"/>
          <w:lang w:val="en-US"/>
        </w:rPr>
      </w:pPr>
      <w:r>
        <w:rPr>
          <w:sz w:val="24"/>
        </w:rPr>
        <w:t xml:space="preserve">– Os vendedores que não se enquadrarem no </w:t>
      </w:r>
      <w:r>
        <w:rPr>
          <w:sz w:val="24"/>
          <w:lang w:val="pt-BR"/>
        </w:rPr>
        <w:t>sub-item</w:t>
      </w:r>
      <w:r>
        <w:rPr>
          <w:sz w:val="24"/>
        </w:rPr>
        <w:t xml:space="preserve"> anterior (</w:t>
      </w:r>
      <w:r>
        <w:rPr>
          <w:sz w:val="24"/>
          <w:lang w:val="pt-BR"/>
        </w:rPr>
        <w:t>6</w:t>
      </w:r>
      <w:r>
        <w:rPr>
          <w:sz w:val="24"/>
        </w:rPr>
        <w:t xml:space="preserve">.1) </w:t>
      </w:r>
      <w:r>
        <w:rPr>
          <w:sz w:val="24"/>
          <w:lang w:val="pt-BR"/>
        </w:rPr>
        <w:t>ficam dispensados de fazerem o curso.</w:t>
      </w:r>
    </w:p>
    <w:p>
      <w:pPr>
        <w:pStyle w:val="3"/>
        <w:spacing w:before="261"/>
      </w:pPr>
    </w:p>
    <w:p>
      <w:pPr>
        <w:pStyle w:val="2"/>
        <w:numPr>
          <w:ilvl w:val="0"/>
          <w:numId w:val="1"/>
        </w:numPr>
        <w:tabs>
          <w:tab w:val="left" w:pos="561"/>
        </w:tabs>
        <w:spacing w:before="0" w:after="0" w:line="240" w:lineRule="auto"/>
        <w:ind w:left="561" w:right="0" w:hanging="240"/>
        <w:jc w:val="both"/>
      </w:pPr>
      <w:r>
        <w:t>DA</w:t>
      </w:r>
      <w:r>
        <w:rPr>
          <w:spacing w:val="-4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FUNCIONAMENTO:</w:t>
      </w:r>
    </w:p>
    <w:p>
      <w:pPr>
        <w:pStyle w:val="7"/>
        <w:numPr>
          <w:ilvl w:val="1"/>
          <w:numId w:val="1"/>
        </w:numPr>
        <w:tabs>
          <w:tab w:val="left" w:pos="719"/>
        </w:tabs>
        <w:spacing w:before="142" w:after="0" w:line="259" w:lineRule="auto"/>
        <w:ind w:left="321" w:right="803" w:firstLine="0"/>
        <w:jc w:val="both"/>
        <w:rPr>
          <w:sz w:val="24"/>
        </w:rPr>
      </w:pPr>
      <w:r>
        <w:rPr>
          <w:sz w:val="24"/>
        </w:rPr>
        <w:t>– Os candidatos selecionados deverão, obrigatoriamente, apresentar 01 (uma) foto 3x4 atual para ser fixada no crachá, expedido no ato da autorização, que será de uso obrigatório e deverá estar afixado em local visível.</w:t>
      </w:r>
    </w:p>
    <w:p>
      <w:pPr>
        <w:pStyle w:val="7"/>
        <w:numPr>
          <w:ilvl w:val="2"/>
          <w:numId w:val="1"/>
        </w:numPr>
        <w:tabs>
          <w:tab w:val="left" w:pos="868"/>
        </w:tabs>
        <w:spacing w:before="119" w:after="0" w:line="259" w:lineRule="auto"/>
        <w:ind w:left="321" w:right="798" w:firstLine="0"/>
        <w:jc w:val="both"/>
        <w:rPr>
          <w:sz w:val="24"/>
        </w:rPr>
      </w:pPr>
      <w:r>
        <w:rPr>
          <w:sz w:val="24"/>
        </w:rPr>
        <w:t>– Em caso de perda ou roubo/furto do crachá, o responsável deverá fazer um boletim de ocorrência e</w:t>
      </w:r>
      <w:r>
        <w:rPr>
          <w:spacing w:val="-1"/>
          <w:sz w:val="24"/>
        </w:rPr>
        <w:t xml:space="preserve"> </w:t>
      </w:r>
      <w:r>
        <w:rPr>
          <w:sz w:val="24"/>
        </w:rPr>
        <w:t>se dirigir à</w:t>
      </w:r>
      <w:r>
        <w:rPr>
          <w:spacing w:val="-1"/>
          <w:sz w:val="24"/>
        </w:rPr>
        <w:t xml:space="preserve"> </w:t>
      </w:r>
      <w:r>
        <w:rPr>
          <w:sz w:val="24"/>
        </w:rPr>
        <w:t>Fiscalização de</w:t>
      </w:r>
      <w:r>
        <w:rPr>
          <w:spacing w:val="-1"/>
          <w:sz w:val="24"/>
        </w:rPr>
        <w:t xml:space="preserve"> </w:t>
      </w:r>
      <w:r>
        <w:rPr>
          <w:sz w:val="24"/>
        </w:rPr>
        <w:t>Obras e Posturas com a cópia do mesmo para que seja providenciada a segunda via do crachá em questão.</w:t>
      </w:r>
    </w:p>
    <w:p>
      <w:pPr>
        <w:pStyle w:val="7"/>
        <w:numPr>
          <w:ilvl w:val="2"/>
          <w:numId w:val="1"/>
        </w:numPr>
        <w:tabs>
          <w:tab w:val="left" w:pos="870"/>
        </w:tabs>
        <w:spacing w:before="261" w:after="0" w:line="259" w:lineRule="auto"/>
        <w:ind w:left="321" w:right="807" w:firstLine="0"/>
        <w:jc w:val="both"/>
        <w:rPr>
          <w:sz w:val="24"/>
        </w:rPr>
      </w:pPr>
      <w:r>
        <w:rPr>
          <w:sz w:val="24"/>
        </w:rPr>
        <w:t>– O crachá não poderá ser utilizado por outra pessoa, sob pena de retenção do mesmo e apreensão dos materiais.</w:t>
      </w:r>
    </w:p>
    <w:p>
      <w:pPr>
        <w:pStyle w:val="7"/>
        <w:numPr>
          <w:ilvl w:val="1"/>
          <w:numId w:val="1"/>
        </w:numPr>
        <w:tabs>
          <w:tab w:val="left" w:pos="736"/>
        </w:tabs>
        <w:spacing w:before="119" w:after="0" w:line="259" w:lineRule="auto"/>
        <w:ind w:left="321" w:right="808" w:firstLine="0"/>
        <w:jc w:val="both"/>
        <w:rPr>
          <w:sz w:val="24"/>
        </w:rPr>
      </w:pPr>
      <w:r>
        <w:rPr>
          <w:sz w:val="24"/>
        </w:rPr>
        <w:t xml:space="preserve">– A emissão do alvará será entregue nos dias estabelecidos no cronograma, estando </w:t>
      </w:r>
      <w:r>
        <w:rPr>
          <w:spacing w:val="-2"/>
          <w:sz w:val="24"/>
        </w:rPr>
        <w:t>condicionada:</w:t>
      </w:r>
    </w:p>
    <w:p>
      <w:pPr>
        <w:spacing w:after="0" w:line="259" w:lineRule="auto"/>
        <w:jc w:val="both"/>
        <w:rPr>
          <w:sz w:val="24"/>
        </w:rPr>
      </w:pPr>
    </w:p>
    <w:p>
      <w:pPr>
        <w:spacing w:after="0" w:line="259" w:lineRule="auto"/>
        <w:jc w:val="both"/>
        <w:rPr>
          <w:sz w:val="24"/>
        </w:rPr>
      </w:pPr>
    </w:p>
    <w:p>
      <w:pPr>
        <w:spacing w:after="0" w:line="259" w:lineRule="auto"/>
        <w:jc w:val="both"/>
        <w:rPr>
          <w:sz w:val="24"/>
        </w:rPr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71552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pxD4e1gAAAAcBAAAPAAAAAAAAAAEAIAAAACIA&#10;AABkcnMvZG93bnJldi54bWxQSwECFAAUAAAACACHTuJAfvECSpkBAAAvAwAADgAAAAAAAAABACAA&#10;AAAlAQAAZHJzL2Uyb0RvYy54bWxQSwUGAAAAAAYABgBZAQAAM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72576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MqI0lK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72576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B/3xZT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73600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wxKiLXAAAABwEAAA8AAAAAAAAAAQAgAAAA&#10;IgAAAGRycy9kb3ducmV2LnhtbFBLAQIUABQAAAAIAIdO4kCVQtZemgEAADA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641" w:firstLineChars="120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10"/>
          <w:position w:val="6"/>
          <w:sz w:val="24"/>
        </w:rPr>
        <w:t>6</w:t>
      </w:r>
    </w:p>
    <w:p>
      <w:pPr>
        <w:spacing w:before="195"/>
        <w:ind w:right="0" w:firstLine="1541" w:firstLineChars="700"/>
        <w:jc w:val="both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z w:val="22"/>
          <w:lang w:val="pt-BR"/>
        </w:rPr>
        <w:t xml:space="preserve"> </w:t>
      </w:r>
      <w:r>
        <w:rPr>
          <w:rFonts w:ascii="Segoe Print"/>
          <w:b/>
          <w:spacing w:val="-8"/>
          <w:sz w:val="22"/>
          <w:lang w:val="pt-BR"/>
        </w:rPr>
        <w:t>MUNICIPAL DE OBRAS, PROJETOS E FISCALIZAÇÃO</w:t>
      </w:r>
      <w:r>
        <w:rPr>
          <w:rFonts w:ascii="Segoe Print"/>
          <w:b/>
          <w:spacing w:val="-8"/>
          <w:sz w:val="22"/>
        </w:rPr>
        <w:t xml:space="preserve"> </w:t>
      </w:r>
    </w:p>
    <w:p>
      <w:pPr>
        <w:spacing w:before="192" w:line="360" w:lineRule="auto"/>
        <w:ind w:right="843" w:firstLine="1210" w:firstLineChars="550"/>
        <w:jc w:val="both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7"/>
        <w:numPr>
          <w:ilvl w:val="0"/>
          <w:numId w:val="9"/>
        </w:numPr>
        <w:tabs>
          <w:tab w:val="left" w:pos="1359"/>
        </w:tabs>
        <w:spacing w:before="119" w:after="0" w:line="259" w:lineRule="auto"/>
        <w:ind w:left="1029" w:right="803" w:firstLine="0"/>
        <w:jc w:val="both"/>
        <w:rPr>
          <w:sz w:val="24"/>
        </w:rPr>
      </w:pPr>
      <w:r>
        <w:rPr>
          <w:sz w:val="24"/>
          <w:lang w:val="pt-BR"/>
        </w:rPr>
        <w:t xml:space="preserve">A </w:t>
      </w:r>
      <w:r>
        <w:rPr>
          <w:sz w:val="24"/>
        </w:rPr>
        <w:t>realização do curso/palestra ofertados ou disponibilizados pela Vigilância Sanitária (ou comprovação de isenção);</w:t>
      </w:r>
    </w:p>
    <w:p>
      <w:pPr>
        <w:pStyle w:val="7"/>
        <w:numPr>
          <w:ilvl w:val="0"/>
          <w:numId w:val="9"/>
        </w:numPr>
        <w:tabs>
          <w:tab w:val="left" w:pos="1287"/>
        </w:tabs>
        <w:spacing w:before="119" w:after="0" w:line="240" w:lineRule="auto"/>
        <w:ind w:left="1287" w:right="0" w:hanging="258"/>
        <w:jc w:val="both"/>
        <w:rPr>
          <w:sz w:val="24"/>
        </w:rPr>
      </w:pPr>
      <w:r>
        <w:rPr>
          <w:sz w:val="24"/>
          <w:lang w:val="pt-BR"/>
        </w:rPr>
        <w:t>A</w:t>
      </w:r>
      <w:r>
        <w:rPr>
          <w:sz w:val="24"/>
        </w:rPr>
        <w:t>o 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taxas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for 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caso.</w:t>
      </w:r>
    </w:p>
    <w:p>
      <w:pPr>
        <w:pStyle w:val="7"/>
        <w:numPr>
          <w:ilvl w:val="2"/>
          <w:numId w:val="1"/>
        </w:numPr>
        <w:tabs>
          <w:tab w:val="left" w:pos="933"/>
        </w:tabs>
        <w:spacing w:before="142" w:after="0" w:line="259" w:lineRule="auto"/>
        <w:ind w:left="321" w:right="806" w:firstLine="0"/>
        <w:jc w:val="both"/>
        <w:rPr>
          <w:sz w:val="24"/>
        </w:rPr>
      </w:pPr>
      <w:r>
        <w:rPr>
          <w:sz w:val="24"/>
        </w:rPr>
        <w:t>– O candidato selecionado que na data da emissão do alvará (1ª Chamada) não apresentar os documentos relacionados, quando for o caso, perderá sua vaga e as mesmas serão preenchidas em segunda chamada com os candidatos classificados na lista de espera.</w:t>
      </w:r>
    </w:p>
    <w:p>
      <w:pPr>
        <w:pStyle w:val="7"/>
        <w:numPr>
          <w:ilvl w:val="2"/>
          <w:numId w:val="1"/>
        </w:numPr>
        <w:tabs>
          <w:tab w:val="left" w:pos="870"/>
        </w:tabs>
        <w:spacing w:before="121" w:after="0" w:line="259" w:lineRule="auto"/>
        <w:ind w:left="321" w:right="804" w:firstLine="0"/>
        <w:jc w:val="both"/>
        <w:rPr>
          <w:sz w:val="24"/>
        </w:rPr>
      </w:pPr>
      <w:r>
        <w:rPr>
          <w:sz w:val="24"/>
        </w:rPr>
        <w:t>– Os candidatos selecionados que não retirarem, dentro do prazo, os respectivos alvarás serão considerados desistentes e as vagas serão preenchidas em segunda chamada com os candidatos classificados na lista de espera.</w:t>
      </w:r>
    </w:p>
    <w:p>
      <w:pPr>
        <w:pStyle w:val="3"/>
        <w:spacing w:before="260"/>
      </w:pPr>
    </w:p>
    <w:p>
      <w:pPr>
        <w:pStyle w:val="2"/>
        <w:numPr>
          <w:ilvl w:val="0"/>
          <w:numId w:val="1"/>
        </w:numPr>
        <w:tabs>
          <w:tab w:val="left" w:pos="561"/>
        </w:tabs>
        <w:spacing w:before="0" w:after="0" w:line="240" w:lineRule="auto"/>
        <w:ind w:left="561" w:right="0" w:hanging="240"/>
        <w:jc w:val="both"/>
      </w:pPr>
      <w:r>
        <w:t>DOS</w:t>
      </w:r>
      <w:r>
        <w:rPr>
          <w:spacing w:val="-3"/>
        </w:rPr>
        <w:t xml:space="preserve"> </w:t>
      </w:r>
      <w:r>
        <w:rPr>
          <w:spacing w:val="-2"/>
        </w:rPr>
        <w:t>RECURSOS:</w:t>
      </w:r>
    </w:p>
    <w:p>
      <w:pPr>
        <w:pStyle w:val="3"/>
        <w:spacing w:before="142" w:line="259" w:lineRule="auto"/>
        <w:ind w:left="321" w:right="801"/>
        <w:jc w:val="both"/>
      </w:pPr>
      <w:r>
        <w:t xml:space="preserve">9.1. As pessoas que não concordarem com o resultado da classificação poderão solicitar revisão </w:t>
      </w:r>
      <w:r>
        <w:rPr>
          <w:b/>
          <w:u w:val="thick"/>
        </w:rPr>
        <w:t>impreterivelmente no dia estabelecido no cronograma</w:t>
      </w:r>
      <w:r>
        <w:t>, através de recurso devidamente fundamentado e dirigido à Comissão, apresentado em duas vias, diretamente na Fiscalização de Obras e Posturas, cujo servidor responsável dará o devido recibo.</w:t>
      </w:r>
    </w:p>
    <w:p>
      <w:pPr>
        <w:pStyle w:val="3"/>
        <w:spacing w:before="121" w:line="259" w:lineRule="auto"/>
        <w:ind w:left="321" w:right="803"/>
        <w:jc w:val="both"/>
      </w:pPr>
      <w:r>
        <w:t>9.2 Caberá à Comissão a decisão em última instância dos recursos apresentados com apoio da Procuradoria Municipal.</w:t>
      </w:r>
    </w:p>
    <w:p>
      <w:pPr>
        <w:pStyle w:val="3"/>
        <w:spacing w:before="119" w:line="259" w:lineRule="auto"/>
        <w:ind w:left="321" w:right="805"/>
        <w:jc w:val="both"/>
        <w:rPr>
          <w:rFonts w:hint="default"/>
          <w:spacing w:val="-2"/>
          <w:lang w:val="pt-BR"/>
        </w:rPr>
      </w:pPr>
      <w:r>
        <w:t xml:space="preserve">9.3 – Após o término do prazo de recurso, os pedidos serão analisados pela Comissão, sendo divulgada nova classificação após recursos (Resultado Final), na data estabelecida no </w:t>
      </w:r>
      <w:r>
        <w:rPr>
          <w:spacing w:val="-2"/>
        </w:rPr>
        <w:t>cronograma.</w:t>
      </w:r>
      <w:r>
        <w:rPr>
          <w:rFonts w:hint="default"/>
          <w:spacing w:val="-2"/>
          <w:lang w:val="pt-BR"/>
        </w:rPr>
        <w:t xml:space="preserve"> </w:t>
      </w:r>
    </w:p>
    <w:p>
      <w:pPr>
        <w:pStyle w:val="3"/>
        <w:spacing w:before="260"/>
        <w:ind w:firstLine="360" w:firstLineChars="150"/>
        <w:rPr>
          <w:rFonts w:hint="default"/>
          <w:lang w:val="pt-BR"/>
        </w:rPr>
      </w:pPr>
      <w:r>
        <w:t>9.</w:t>
      </w:r>
      <w:r>
        <w:rPr>
          <w:rFonts w:hint="default"/>
          <w:lang w:val="pt-BR"/>
        </w:rPr>
        <w:t>4</w:t>
      </w:r>
      <w:r>
        <w:t xml:space="preserve"> –</w:t>
      </w:r>
      <w:r>
        <w:rPr>
          <w:rFonts w:hint="default"/>
          <w:lang w:val="pt-BR"/>
        </w:rPr>
        <w:t xml:space="preserve"> A comissão Julgadora será composta por dois Agentes fiscais e o Gerente do setor responsável. </w:t>
      </w:r>
    </w:p>
    <w:p>
      <w:pPr>
        <w:pStyle w:val="3"/>
        <w:spacing w:before="260"/>
        <w:ind w:firstLine="360" w:firstLineChars="150"/>
        <w:rPr>
          <w:rFonts w:hint="default"/>
          <w:lang w:val="pt-BR"/>
        </w:rPr>
      </w:pPr>
    </w:p>
    <w:p>
      <w:pPr>
        <w:pStyle w:val="2"/>
        <w:numPr>
          <w:ilvl w:val="0"/>
          <w:numId w:val="1"/>
        </w:numPr>
        <w:tabs>
          <w:tab w:val="left" w:pos="681"/>
        </w:tabs>
        <w:spacing w:before="0" w:after="0" w:line="240" w:lineRule="auto"/>
        <w:ind w:left="681" w:right="0" w:hanging="360"/>
        <w:jc w:val="both"/>
      </w:pPr>
      <w:r>
        <w:t>DO</w:t>
      </w:r>
      <w:r>
        <w:rPr>
          <w:spacing w:val="-3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ISENÇÕES:</w:t>
      </w:r>
    </w:p>
    <w:p>
      <w:pPr>
        <w:pStyle w:val="3"/>
        <w:spacing w:before="141" w:line="259" w:lineRule="auto"/>
        <w:ind w:left="321" w:right="800"/>
        <w:jc w:val="both"/>
      </w:pPr>
      <w:r>
        <w:t>10.1. A participação dos interessados no objeto da presente Convocação de Credenciamento implica no pagamento dos tributos municipais incidentes sobre a atividade licenciada para a obtenção do respectivo Alvará, conforme previsão legal contida no Código Tributário Municipal – Lei Nº 123/2002, bem como das taxas processuais cabíveis.</w:t>
      </w:r>
    </w:p>
    <w:p>
      <w:pPr>
        <w:pStyle w:val="7"/>
        <w:numPr>
          <w:ilvl w:val="1"/>
          <w:numId w:val="10"/>
        </w:numPr>
        <w:tabs>
          <w:tab w:val="left" w:pos="832"/>
        </w:tabs>
        <w:spacing w:before="121" w:after="0" w:line="259" w:lineRule="auto"/>
        <w:ind w:left="321" w:right="800" w:firstLine="0"/>
        <w:jc w:val="both"/>
        <w:rPr>
          <w:sz w:val="24"/>
        </w:rPr>
      </w:pPr>
      <w:r>
        <w:rPr>
          <w:sz w:val="24"/>
        </w:rPr>
        <w:t xml:space="preserve">– As taxas descritas no </w:t>
      </w:r>
      <w:r>
        <w:rPr>
          <w:b/>
          <w:sz w:val="24"/>
        </w:rPr>
        <w:t xml:space="preserve">ANEXO IV </w:t>
      </w:r>
      <w:r>
        <w:rPr>
          <w:sz w:val="24"/>
        </w:rPr>
        <w:t>deste Edital têm seus valores estabelecidos POR MÊS, conforme Código Tributário Municipal, Lei nº 123/2002, dessa forma, para o licenciamento do período descrito neste Edital, as mesmas serão calculadas para 02 (dois) meses, resultando assim no dobro de cada valor mencionado no respectivo anexo.</w:t>
      </w:r>
    </w:p>
    <w:p>
      <w:pPr>
        <w:pStyle w:val="7"/>
        <w:numPr>
          <w:ilvl w:val="1"/>
          <w:numId w:val="10"/>
        </w:numPr>
        <w:tabs>
          <w:tab w:val="left" w:pos="808"/>
        </w:tabs>
        <w:spacing w:before="261" w:after="0" w:line="259" w:lineRule="auto"/>
        <w:ind w:left="321" w:right="800" w:firstLine="0"/>
        <w:jc w:val="both"/>
        <w:rPr>
          <w:sz w:val="24"/>
        </w:rPr>
      </w:pPr>
      <w:r>
        <w:rPr>
          <w:sz w:val="24"/>
        </w:rPr>
        <w:t>– Para a emissão de cada licença será cobrado o valor referente as taxas de</w:t>
      </w:r>
      <w:r>
        <w:rPr>
          <w:spacing w:val="40"/>
          <w:sz w:val="24"/>
        </w:rPr>
        <w:t xml:space="preserve"> </w:t>
      </w:r>
      <w:r>
        <w:rPr>
          <w:sz w:val="24"/>
        </w:rPr>
        <w:t>expediente e alvará, que serão somadas ao valor do licenciamento sobre o produto vendido, resultando no valor total do licenciamento.</w:t>
      </w:r>
    </w:p>
    <w:p>
      <w:pPr>
        <w:pStyle w:val="7"/>
        <w:numPr>
          <w:ilvl w:val="1"/>
          <w:numId w:val="10"/>
        </w:numPr>
        <w:tabs>
          <w:tab w:val="left" w:pos="822"/>
        </w:tabs>
        <w:spacing w:before="119" w:after="0" w:line="259" w:lineRule="auto"/>
        <w:ind w:left="321" w:right="800" w:firstLine="0"/>
        <w:jc w:val="both"/>
        <w:rPr>
          <w:sz w:val="24"/>
        </w:rPr>
      </w:pPr>
      <w:r>
        <w:rPr>
          <w:sz w:val="24"/>
        </w:rPr>
        <w:t>– As taxas descritas nos itens acima serão cobradas mediante um único Documento de Arrecadação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– DAM, emitido</w:t>
      </w:r>
      <w:r>
        <w:rPr>
          <w:spacing w:val="-1"/>
          <w:sz w:val="24"/>
        </w:rPr>
        <w:t xml:space="preserve"> </w:t>
      </w:r>
      <w:r>
        <w:rPr>
          <w:sz w:val="24"/>
        </w:rPr>
        <w:t>pela Fiscalização de</w:t>
      </w:r>
      <w:r>
        <w:rPr>
          <w:spacing w:val="-2"/>
          <w:sz w:val="24"/>
        </w:rPr>
        <w:t xml:space="preserve"> </w:t>
      </w:r>
      <w:r>
        <w:rPr>
          <w:sz w:val="24"/>
        </w:rPr>
        <w:t>Obras e Posturas, dentro da data estabelecida neste edital.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74624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cQ+HtYAAAAHAQAADwAAAAAAAAABACAAAAAi&#10;AAAAZHJzL2Rvd25yZXYueG1sUEsBAhQAFAAAAAgAh07iQDsvVLeaAQAALw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74624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F7o5IS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75648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B1OM8c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75648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MMSoi1wAAAAcBAAAPAAAAAAAAAAEAIAAA&#10;ACIAAABkcnMvZG93bnJldi54bWxQSwECFAAUAAAACACHTuJA2iR+2JsBAAAw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861" w:firstLineChars="130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10"/>
          <w:position w:val="6"/>
          <w:sz w:val="24"/>
        </w:rPr>
        <w:t>7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  <w:lang w:val="pt-BR"/>
        </w:rPr>
        <w:t>MUNICIPAL DE OBRAS, PROJETOS E FISCALIZAÇÃO</w:t>
      </w:r>
      <w:r>
        <w:rPr>
          <w:rFonts w:ascii="Segoe Print"/>
          <w:b/>
          <w:spacing w:val="-8"/>
          <w:sz w:val="22"/>
        </w:rPr>
        <w:t xml:space="preserve"> 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  <w:lang w:val="pt-BR"/>
        </w:rPr>
        <w:t xml:space="preserve">  </w:t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7"/>
        <w:numPr>
          <w:ilvl w:val="2"/>
          <w:numId w:val="10"/>
        </w:numPr>
        <w:tabs>
          <w:tab w:val="left" w:pos="1033"/>
        </w:tabs>
        <w:spacing w:before="118" w:after="0" w:line="259" w:lineRule="auto"/>
        <w:ind w:left="321" w:right="805" w:firstLine="0"/>
        <w:jc w:val="both"/>
        <w:rPr>
          <w:sz w:val="24"/>
        </w:rPr>
      </w:pPr>
      <w:r>
        <w:rPr>
          <w:sz w:val="24"/>
        </w:rPr>
        <w:t>– Excetuam-se os casos de parcelamento da taxa, previstos na Lei Complementar 46/2018, onde serão emitidos mais de um DAM, ficando autorizada a Gerência Operacional</w:t>
      </w:r>
      <w:r>
        <w:rPr>
          <w:spacing w:val="40"/>
          <w:sz w:val="24"/>
        </w:rPr>
        <w:t xml:space="preserve"> </w:t>
      </w:r>
      <w:r>
        <w:rPr>
          <w:sz w:val="24"/>
        </w:rPr>
        <w:t>de Obras e Posturas, a emitir 02 (dois) Alvarás, um para cada DAM.</w:t>
      </w:r>
    </w:p>
    <w:p>
      <w:pPr>
        <w:pStyle w:val="7"/>
        <w:numPr>
          <w:ilvl w:val="1"/>
          <w:numId w:val="10"/>
        </w:numPr>
        <w:tabs>
          <w:tab w:val="left" w:pos="805"/>
        </w:tabs>
        <w:spacing w:before="121" w:after="0" w:line="259" w:lineRule="auto"/>
        <w:ind w:left="321" w:right="801" w:firstLine="0"/>
        <w:jc w:val="both"/>
        <w:rPr>
          <w:sz w:val="24"/>
        </w:rPr>
      </w:pPr>
      <w:r>
        <w:rPr>
          <w:sz w:val="24"/>
        </w:rPr>
        <w:t xml:space="preserve">– Os candidatos que pretendem gozar da </w:t>
      </w:r>
      <w:r>
        <w:rPr>
          <w:b/>
          <w:sz w:val="24"/>
          <w:u w:val="thick"/>
        </w:rPr>
        <w:t>ISENÇÃO</w:t>
      </w:r>
      <w:r>
        <w:rPr>
          <w:b/>
          <w:sz w:val="24"/>
        </w:rPr>
        <w:t xml:space="preserve"> </w:t>
      </w:r>
      <w:r>
        <w:rPr>
          <w:rFonts w:hint="default"/>
          <w:b/>
          <w:sz w:val="24"/>
          <w:lang w:val="pt-BR"/>
        </w:rPr>
        <w:t xml:space="preserve">de 100% </w:t>
      </w:r>
      <w:r>
        <w:rPr>
          <w:sz w:val="24"/>
        </w:rPr>
        <w:t>do pagamento de taxa e expediente, devem solicitar a isenção na folha de requerimento (</w:t>
      </w:r>
      <w:r>
        <w:rPr>
          <w:b/>
          <w:sz w:val="24"/>
        </w:rPr>
        <w:t xml:space="preserve">ANEXO II) </w:t>
      </w:r>
      <w:r>
        <w:rPr>
          <w:sz w:val="24"/>
        </w:rPr>
        <w:t xml:space="preserve">e anexar a documentação comprobatória </w:t>
      </w:r>
      <w:r>
        <w:rPr>
          <w:b/>
          <w:sz w:val="24"/>
        </w:rPr>
        <w:t>no momento da inscrição</w:t>
      </w:r>
      <w:r>
        <w:rPr>
          <w:sz w:val="24"/>
        </w:rPr>
        <w:t>:</w:t>
      </w:r>
    </w:p>
    <w:p>
      <w:pPr>
        <w:pStyle w:val="7"/>
        <w:numPr>
          <w:ilvl w:val="2"/>
          <w:numId w:val="10"/>
        </w:numPr>
        <w:tabs>
          <w:tab w:val="left" w:pos="1048"/>
        </w:tabs>
        <w:spacing w:before="119" w:after="0" w:line="259" w:lineRule="auto"/>
        <w:ind w:left="321" w:right="815" w:firstLine="0"/>
        <w:jc w:val="both"/>
        <w:rPr>
          <w:sz w:val="24"/>
        </w:rPr>
      </w:pPr>
      <w:r>
        <w:rPr>
          <w:sz w:val="24"/>
        </w:rPr>
        <w:t xml:space="preserve">– A </w:t>
      </w:r>
      <w:r>
        <w:rPr>
          <w:sz w:val="24"/>
          <w:u w:val="single"/>
        </w:rPr>
        <w:t>Folha Resumo Cadastro Único – V7</w:t>
      </w:r>
      <w:r>
        <w:rPr>
          <w:sz w:val="24"/>
        </w:rPr>
        <w:t xml:space="preserve"> emitida pelo CRAS do Município de Anchieta ou;</w:t>
      </w:r>
    </w:p>
    <w:p>
      <w:pPr>
        <w:pStyle w:val="7"/>
        <w:numPr>
          <w:ilvl w:val="2"/>
          <w:numId w:val="10"/>
        </w:numPr>
        <w:tabs>
          <w:tab w:val="left" w:pos="1019"/>
        </w:tabs>
        <w:spacing w:before="119" w:after="0" w:line="259" w:lineRule="auto"/>
        <w:ind w:left="321" w:right="807" w:firstLine="0"/>
        <w:jc w:val="both"/>
        <w:rPr>
          <w:sz w:val="24"/>
        </w:rPr>
      </w:pPr>
      <w:r>
        <w:rPr>
          <w:sz w:val="24"/>
        </w:rPr>
        <w:t>– A comprovação de exercício de atividade comercial como MEI, com o grupo de produtos passíveis de comercialização indicado em sua inscrição</w:t>
      </w:r>
      <w:r>
        <w:rPr>
          <w:sz w:val="24"/>
          <w:lang w:val="pt-BR"/>
        </w:rPr>
        <w:t xml:space="preserve">, </w:t>
      </w:r>
      <w:r>
        <w:rPr>
          <w:b/>
          <w:bCs/>
          <w:sz w:val="24"/>
          <w:u w:val="single"/>
          <w:lang w:val="pt-BR"/>
        </w:rPr>
        <w:t>porém a isenção só será concedida de acordo com a atividade principal exercida</w:t>
      </w:r>
      <w:r>
        <w:rPr>
          <w:b/>
          <w:bCs/>
          <w:sz w:val="24"/>
          <w:u w:val="single"/>
        </w:rPr>
        <w:t>;</w:t>
      </w:r>
    </w:p>
    <w:p>
      <w:pPr>
        <w:pStyle w:val="7"/>
        <w:numPr>
          <w:ilvl w:val="2"/>
          <w:numId w:val="10"/>
        </w:numPr>
        <w:tabs>
          <w:tab w:val="left" w:pos="1045"/>
        </w:tabs>
        <w:spacing w:before="119" w:after="0" w:line="261" w:lineRule="auto"/>
        <w:ind w:left="321" w:right="807" w:firstLine="0"/>
        <w:jc w:val="both"/>
        <w:rPr>
          <w:sz w:val="24"/>
        </w:rPr>
      </w:pPr>
      <w:r>
        <w:rPr>
          <w:sz w:val="24"/>
        </w:rPr>
        <w:t>– Declaração de desempregado,</w:t>
      </w:r>
      <w:r>
        <w:rPr>
          <w:sz w:val="24"/>
          <w:lang w:val="pt-BR"/>
        </w:rPr>
        <w:t xml:space="preserve"> </w:t>
      </w:r>
      <w:r>
        <w:rPr>
          <w:sz w:val="24"/>
        </w:rPr>
        <w:t>devidamente preenchida, assinada</w:t>
      </w:r>
      <w:r>
        <w:rPr>
          <w:sz w:val="24"/>
          <w:lang w:val="pt-BR"/>
        </w:rPr>
        <w:t xml:space="preserve"> e com firma reconhecida em cartório,</w:t>
      </w:r>
      <w:r>
        <w:rPr>
          <w:sz w:val="24"/>
        </w:rPr>
        <w:t xml:space="preserve"> com a devida documentação</w:t>
      </w:r>
      <w:r>
        <w:rPr>
          <w:sz w:val="24"/>
          <w:lang w:val="pt-BR"/>
        </w:rPr>
        <w:t>, inclusive com a cópia da carteira de trabalho atual</w:t>
      </w:r>
      <w:r>
        <w:rPr>
          <w:sz w:val="24"/>
        </w:rPr>
        <w:t xml:space="preserve">, conforme </w:t>
      </w:r>
      <w:r>
        <w:rPr>
          <w:b/>
          <w:sz w:val="24"/>
        </w:rPr>
        <w:t>ANEXO V</w:t>
      </w:r>
      <w:r>
        <w:rPr>
          <w:sz w:val="24"/>
        </w:rPr>
        <w:t>;</w:t>
      </w:r>
    </w:p>
    <w:p>
      <w:pPr>
        <w:pStyle w:val="7"/>
        <w:numPr>
          <w:ilvl w:val="1"/>
          <w:numId w:val="10"/>
        </w:numPr>
        <w:tabs>
          <w:tab w:val="left" w:pos="820"/>
        </w:tabs>
        <w:spacing w:before="114" w:after="0" w:line="259" w:lineRule="auto"/>
        <w:ind w:left="321" w:right="807" w:firstLine="0"/>
        <w:jc w:val="both"/>
        <w:rPr>
          <w:b/>
          <w:bCs/>
          <w:sz w:val="24"/>
          <w:u w:val="single"/>
        </w:rPr>
      </w:pPr>
      <w:r>
        <w:rPr>
          <w:sz w:val="24"/>
        </w:rPr>
        <w:t xml:space="preserve">– </w:t>
      </w:r>
      <w:r>
        <w:rPr>
          <w:b/>
          <w:bCs/>
          <w:sz w:val="24"/>
        </w:rPr>
        <w:t>Excetuam-se da isenção</w:t>
      </w:r>
      <w:r>
        <w:rPr>
          <w:sz w:val="24"/>
        </w:rPr>
        <w:t xml:space="preserve"> prevista nos itens 10.5.1 e 10.5.3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os produtos do </w:t>
      </w:r>
      <w:r>
        <w:rPr>
          <w:b/>
          <w:bCs/>
          <w:sz w:val="24"/>
          <w:u w:val="single"/>
        </w:rPr>
        <w:t>grupo VII, quais sejam: stand up, banana boat, pedalinhos, escunas, lanchas</w:t>
      </w:r>
      <w:r>
        <w:rPr>
          <w:rFonts w:hint="default"/>
          <w:b/>
          <w:bCs/>
          <w:sz w:val="24"/>
          <w:u w:val="single"/>
          <w:lang w:val="pt-BR"/>
        </w:rPr>
        <w:t xml:space="preserve"> e</w:t>
      </w:r>
      <w:r>
        <w:rPr>
          <w:b/>
          <w:bCs/>
          <w:sz w:val="24"/>
          <w:u w:val="single"/>
        </w:rPr>
        <w:t xml:space="preserve"> Jet Sky</w:t>
      </w:r>
      <w:r>
        <w:rPr>
          <w:b/>
          <w:bCs/>
          <w:spacing w:val="-2"/>
          <w:sz w:val="24"/>
          <w:u w:val="single"/>
          <w:lang w:val="pt-BR"/>
        </w:rPr>
        <w:t>, independente se o requerente preencher os requisitos para isenção.</w:t>
      </w:r>
    </w:p>
    <w:p>
      <w:pPr>
        <w:pStyle w:val="3"/>
      </w:pPr>
    </w:p>
    <w:p>
      <w:pPr>
        <w:pStyle w:val="3"/>
        <w:spacing w:before="128"/>
      </w:pPr>
    </w:p>
    <w:p>
      <w:pPr>
        <w:pStyle w:val="2"/>
        <w:numPr>
          <w:ilvl w:val="0"/>
          <w:numId w:val="11"/>
        </w:numPr>
        <w:tabs>
          <w:tab w:val="left" w:pos="621"/>
        </w:tabs>
        <w:spacing w:before="0" w:after="0" w:line="240" w:lineRule="auto"/>
        <w:ind w:left="621" w:right="0" w:hanging="300"/>
        <w:jc w:val="left"/>
      </w:pPr>
      <w:r>
        <w:t>–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HIGIENE:</w:t>
      </w:r>
    </w:p>
    <w:p>
      <w:pPr>
        <w:pStyle w:val="7"/>
        <w:numPr>
          <w:ilvl w:val="1"/>
          <w:numId w:val="11"/>
        </w:numPr>
        <w:tabs>
          <w:tab w:val="left" w:pos="801"/>
        </w:tabs>
        <w:spacing w:before="142" w:after="0" w:line="240" w:lineRule="auto"/>
        <w:ind w:left="801" w:right="0" w:hanging="480"/>
        <w:jc w:val="left"/>
        <w:rPr>
          <w:b/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É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obrigatório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portar 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Alvará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Licença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original,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legível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 em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local </w:t>
      </w:r>
      <w:r>
        <w:rPr>
          <w:b/>
          <w:spacing w:val="-2"/>
          <w:sz w:val="24"/>
          <w:u w:val="thick"/>
        </w:rPr>
        <w:t>visível.</w:t>
      </w:r>
    </w:p>
    <w:p>
      <w:pPr>
        <w:pStyle w:val="7"/>
        <w:numPr>
          <w:ilvl w:val="1"/>
          <w:numId w:val="11"/>
        </w:numPr>
        <w:tabs>
          <w:tab w:val="left" w:pos="808"/>
        </w:tabs>
        <w:spacing w:before="141" w:after="0" w:line="259" w:lineRule="auto"/>
        <w:ind w:left="321" w:right="805" w:firstLine="0"/>
        <w:jc w:val="left"/>
        <w:rPr>
          <w:sz w:val="24"/>
        </w:rPr>
      </w:pPr>
      <w:r>
        <w:rPr>
          <w:sz w:val="24"/>
        </w:rPr>
        <w:t xml:space="preserve">– Somente o requerente classificado poderá exercer a atividade licenciada, sendo vedada a locação, a </w:t>
      </w:r>
      <w:r>
        <w:rPr>
          <w:sz w:val="24"/>
          <w:lang w:val="pt-BR"/>
        </w:rPr>
        <w:t>sub-locação</w:t>
      </w:r>
      <w:r>
        <w:rPr>
          <w:sz w:val="24"/>
        </w:rPr>
        <w:t>, cessão ou a venda do Alvará.</w:t>
      </w:r>
    </w:p>
    <w:p>
      <w:pPr>
        <w:pStyle w:val="7"/>
        <w:numPr>
          <w:ilvl w:val="1"/>
          <w:numId w:val="11"/>
        </w:numPr>
        <w:tabs>
          <w:tab w:val="left" w:pos="801"/>
        </w:tabs>
        <w:spacing w:before="119" w:after="0" w:line="240" w:lineRule="auto"/>
        <w:ind w:left="801" w:right="0" w:hanging="48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1"/>
          <w:sz w:val="24"/>
        </w:rPr>
        <w:t xml:space="preserve"> </w:t>
      </w:r>
      <w:r>
        <w:rPr>
          <w:sz w:val="24"/>
        </w:rPr>
        <w:t>respeitar</w:t>
      </w:r>
      <w:r>
        <w:rPr>
          <w:spacing w:val="-1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local de</w:t>
      </w:r>
      <w:r>
        <w:rPr>
          <w:spacing w:val="-3"/>
          <w:sz w:val="24"/>
        </w:rPr>
        <w:t xml:space="preserve"> </w:t>
      </w:r>
      <w:r>
        <w:rPr>
          <w:sz w:val="24"/>
        </w:rPr>
        <w:t>funcionamento pré-</w:t>
      </w:r>
      <w:r>
        <w:rPr>
          <w:spacing w:val="-2"/>
          <w:sz w:val="24"/>
        </w:rPr>
        <w:t>determinado.</w:t>
      </w:r>
    </w:p>
    <w:p>
      <w:pPr>
        <w:pStyle w:val="7"/>
        <w:numPr>
          <w:ilvl w:val="1"/>
          <w:numId w:val="11"/>
        </w:numPr>
        <w:tabs>
          <w:tab w:val="left" w:pos="829"/>
        </w:tabs>
        <w:spacing w:before="144" w:after="0" w:line="256" w:lineRule="auto"/>
        <w:ind w:left="321" w:right="801" w:firstLine="0"/>
        <w:jc w:val="left"/>
        <w:rPr>
          <w:sz w:val="24"/>
        </w:rPr>
      </w:pPr>
      <w:r>
        <w:rPr>
          <w:sz w:val="24"/>
        </w:rPr>
        <w:t>– O licenciado</w:t>
      </w:r>
      <w:r>
        <w:rPr>
          <w:spacing w:val="29"/>
          <w:sz w:val="24"/>
        </w:rPr>
        <w:t xml:space="preserve"> </w:t>
      </w:r>
      <w:r>
        <w:rPr>
          <w:sz w:val="24"/>
        </w:rPr>
        <w:t>somente poderá permanecer parado pelo tempo estritamente necessário</w:t>
      </w:r>
      <w:r>
        <w:rPr>
          <w:spacing w:val="40"/>
          <w:sz w:val="24"/>
        </w:rPr>
        <w:t xml:space="preserve"> </w:t>
      </w:r>
      <w:r>
        <w:rPr>
          <w:sz w:val="24"/>
        </w:rPr>
        <w:t>para venda do produto.</w:t>
      </w:r>
    </w:p>
    <w:p>
      <w:pPr>
        <w:pStyle w:val="7"/>
        <w:numPr>
          <w:ilvl w:val="1"/>
          <w:numId w:val="11"/>
        </w:numPr>
        <w:tabs>
          <w:tab w:val="left" w:pos="870"/>
        </w:tabs>
        <w:spacing w:before="125" w:after="0" w:line="259" w:lineRule="auto"/>
        <w:ind w:left="321" w:right="812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66"/>
          <w:sz w:val="24"/>
        </w:rPr>
        <w:t xml:space="preserve"> </w:t>
      </w:r>
      <w:r>
        <w:rPr>
          <w:sz w:val="24"/>
        </w:rPr>
        <w:t>Os</w:t>
      </w:r>
      <w:r>
        <w:rPr>
          <w:spacing w:val="66"/>
          <w:sz w:val="24"/>
        </w:rPr>
        <w:t xml:space="preserve"> </w:t>
      </w:r>
      <w:r>
        <w:rPr>
          <w:sz w:val="24"/>
        </w:rPr>
        <w:t>carrinhos,</w:t>
      </w:r>
      <w:r>
        <w:rPr>
          <w:spacing w:val="69"/>
          <w:sz w:val="24"/>
        </w:rPr>
        <w:t xml:space="preserve"> </w:t>
      </w:r>
      <w:r>
        <w:rPr>
          <w:sz w:val="24"/>
        </w:rPr>
        <w:t>caixas</w:t>
      </w:r>
      <w:r>
        <w:rPr>
          <w:spacing w:val="66"/>
          <w:sz w:val="24"/>
        </w:rPr>
        <w:t xml:space="preserve"> </w:t>
      </w:r>
      <w:r>
        <w:rPr>
          <w:sz w:val="24"/>
        </w:rPr>
        <w:t>ou</w:t>
      </w:r>
      <w:r>
        <w:rPr>
          <w:spacing w:val="66"/>
          <w:sz w:val="24"/>
        </w:rPr>
        <w:t xml:space="preserve"> </w:t>
      </w:r>
      <w:r>
        <w:rPr>
          <w:sz w:val="24"/>
        </w:rPr>
        <w:t>qualquer</w:t>
      </w:r>
      <w:r>
        <w:rPr>
          <w:spacing w:val="68"/>
          <w:sz w:val="24"/>
        </w:rPr>
        <w:t xml:space="preserve"> </w:t>
      </w:r>
      <w:r>
        <w:rPr>
          <w:sz w:val="24"/>
        </w:rPr>
        <w:t>outro</w:t>
      </w:r>
      <w:r>
        <w:rPr>
          <w:spacing w:val="66"/>
          <w:sz w:val="24"/>
        </w:rPr>
        <w:t xml:space="preserve"> </w:t>
      </w:r>
      <w:r>
        <w:rPr>
          <w:sz w:val="24"/>
        </w:rPr>
        <w:t>meio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68"/>
          <w:sz w:val="24"/>
        </w:rPr>
        <w:t xml:space="preserve"> </w:t>
      </w:r>
      <w:r>
        <w:rPr>
          <w:sz w:val="24"/>
        </w:rPr>
        <w:t>exposição</w:t>
      </w:r>
      <w:r>
        <w:rPr>
          <w:spacing w:val="66"/>
          <w:sz w:val="24"/>
        </w:rPr>
        <w:t xml:space="preserve"> </w:t>
      </w:r>
      <w:r>
        <w:rPr>
          <w:sz w:val="24"/>
        </w:rPr>
        <w:t>à</w:t>
      </w:r>
      <w:r>
        <w:rPr>
          <w:spacing w:val="68"/>
          <w:sz w:val="24"/>
        </w:rPr>
        <w:t xml:space="preserve"> </w:t>
      </w:r>
      <w:r>
        <w:rPr>
          <w:sz w:val="24"/>
        </w:rPr>
        <w:t>venda,</w:t>
      </w:r>
      <w:r>
        <w:rPr>
          <w:spacing w:val="69"/>
          <w:sz w:val="24"/>
        </w:rPr>
        <w:t xml:space="preserve"> </w:t>
      </w:r>
      <w:r>
        <w:rPr>
          <w:sz w:val="24"/>
        </w:rPr>
        <w:t>devem</w:t>
      </w:r>
      <w:r>
        <w:rPr>
          <w:spacing w:val="67"/>
          <w:sz w:val="24"/>
        </w:rPr>
        <w:t xml:space="preserve"> </w:t>
      </w:r>
      <w:r>
        <w:rPr>
          <w:sz w:val="24"/>
        </w:rPr>
        <w:t>ser devidamente preparados e abastecidos para o comércio fora da faixa de areia.</w:t>
      </w:r>
    </w:p>
    <w:p>
      <w:pPr>
        <w:pStyle w:val="7"/>
        <w:numPr>
          <w:ilvl w:val="1"/>
          <w:numId w:val="11"/>
        </w:numPr>
        <w:tabs>
          <w:tab w:val="left" w:pos="801"/>
        </w:tabs>
        <w:spacing w:before="119" w:after="0" w:line="240" w:lineRule="auto"/>
        <w:ind w:left="801" w:right="0" w:hanging="48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permitida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 equipamentos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sonorização.</w:t>
      </w:r>
    </w:p>
    <w:p>
      <w:pPr>
        <w:pStyle w:val="7"/>
        <w:numPr>
          <w:ilvl w:val="1"/>
          <w:numId w:val="11"/>
        </w:numPr>
        <w:tabs>
          <w:tab w:val="left" w:pos="820"/>
        </w:tabs>
        <w:spacing w:before="261" w:after="0" w:line="259" w:lineRule="auto"/>
        <w:ind w:left="321" w:right="803" w:firstLine="0"/>
        <w:jc w:val="both"/>
        <w:rPr>
          <w:b/>
          <w:bCs/>
          <w:sz w:val="24"/>
          <w:u w:val="single"/>
        </w:rPr>
      </w:pPr>
      <w:r>
        <w:rPr>
          <w:sz w:val="24"/>
        </w:rPr>
        <w:t xml:space="preserve">– </w:t>
      </w:r>
      <w:r>
        <w:rPr>
          <w:b/>
          <w:bCs/>
          <w:sz w:val="24"/>
          <w:u w:val="single"/>
        </w:rPr>
        <w:t>Os licenciados deverão retirar das áreas públicas diariamente, logo após o período de funcionamento, todo o equipamento usado em seu comércio, sob pena de apreensão do equipamento e/ou material.</w:t>
      </w:r>
    </w:p>
    <w:p>
      <w:pPr>
        <w:spacing w:after="0" w:line="240" w:lineRule="auto"/>
        <w:jc w:val="left"/>
        <w:rPr>
          <w:sz w:val="24"/>
        </w:rPr>
      </w:pPr>
    </w:p>
    <w:p>
      <w:pPr>
        <w:spacing w:after="0" w:line="240" w:lineRule="auto"/>
        <w:jc w:val="left"/>
        <w:rPr>
          <w:sz w:val="24"/>
        </w:rPr>
      </w:pPr>
    </w:p>
    <w:p>
      <w:pPr>
        <w:pStyle w:val="2"/>
        <w:numPr>
          <w:ilvl w:val="0"/>
          <w:numId w:val="11"/>
        </w:numPr>
        <w:tabs>
          <w:tab w:val="left" w:pos="621"/>
        </w:tabs>
        <w:spacing w:before="0" w:after="0" w:line="240" w:lineRule="auto"/>
        <w:ind w:left="621" w:right="0" w:hanging="300"/>
        <w:jc w:val="left"/>
      </w:pPr>
      <w:r>
        <w:t>–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RESÍDUOS</w:t>
      </w:r>
      <w:r>
        <w:rPr>
          <w:spacing w:val="-2"/>
        </w:rPr>
        <w:t xml:space="preserve"> (LIXO):</w:t>
      </w:r>
    </w:p>
    <w:p>
      <w:pPr>
        <w:pStyle w:val="7"/>
        <w:numPr>
          <w:ilvl w:val="1"/>
          <w:numId w:val="11"/>
        </w:numPr>
        <w:tabs>
          <w:tab w:val="left" w:pos="923"/>
        </w:tabs>
        <w:spacing w:before="144" w:after="0" w:line="259" w:lineRule="auto"/>
        <w:ind w:left="321" w:right="807" w:firstLine="0"/>
        <w:jc w:val="both"/>
        <w:rPr>
          <w:sz w:val="24"/>
        </w:rPr>
      </w:pPr>
      <w:r>
        <w:rPr>
          <w:sz w:val="24"/>
        </w:rPr>
        <w:t>– Todo comércio ambulante deverá estar provido de sacos plásticos para o acondicionamento de seus resíduos (lixo), devendo depositá-los em ponto adequado para a coleta após o expediente.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76672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cQ+HtYAAAAHAQAADwAAAAAAAAABACAAAAAi&#10;AAAAZHJzL2Rvd25yZXYueG1sUEsBAhQAFAAAAAgAh07iQAAw/TKaAQAALw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77696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LRJLSq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77696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CFfNPk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78720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MMSoi1wAAAAcBAAAPAAAAAAAAAAEAIAAA&#10;ACIAAABkcnMvZG93bnJldi54bWxQSwECFAAUAAAACACHTuJAb+ET6ZsBAAAw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861" w:firstLineChars="130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10"/>
          <w:position w:val="6"/>
          <w:sz w:val="24"/>
        </w:rPr>
        <w:t>8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 </w:t>
      </w:r>
      <w:r>
        <w:rPr>
          <w:rFonts w:ascii="Segoe Print"/>
          <w:b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  <w:lang w:val="pt-BR"/>
        </w:rPr>
        <w:t xml:space="preserve">      </w:t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3"/>
      </w:pPr>
    </w:p>
    <w:p>
      <w:pPr>
        <w:pStyle w:val="3"/>
      </w:pPr>
    </w:p>
    <w:p>
      <w:pPr>
        <w:pStyle w:val="7"/>
        <w:numPr>
          <w:ilvl w:val="2"/>
          <w:numId w:val="11"/>
        </w:numPr>
        <w:tabs>
          <w:tab w:val="left" w:pos="1053"/>
        </w:tabs>
        <w:spacing w:before="119" w:after="0" w:line="259" w:lineRule="auto"/>
        <w:ind w:left="321" w:right="809" w:firstLine="0"/>
        <w:jc w:val="both"/>
        <w:rPr>
          <w:sz w:val="24"/>
        </w:rPr>
      </w:pPr>
      <w:r>
        <w:rPr>
          <w:sz w:val="24"/>
        </w:rPr>
        <w:t>– Toda vez que a lixeira estiver cheia, os resíduos deverão ser acondicionados amarrados e colocados em ponto adequado para a coleta;</w:t>
      </w:r>
    </w:p>
    <w:p>
      <w:pPr>
        <w:pStyle w:val="7"/>
        <w:numPr>
          <w:ilvl w:val="2"/>
          <w:numId w:val="11"/>
        </w:numPr>
        <w:tabs>
          <w:tab w:val="left" w:pos="995"/>
        </w:tabs>
        <w:spacing w:before="119" w:after="0" w:line="259" w:lineRule="auto"/>
        <w:ind w:left="321" w:right="806" w:firstLine="0"/>
        <w:jc w:val="both"/>
        <w:rPr>
          <w:sz w:val="24"/>
        </w:rPr>
      </w:pPr>
      <w:r>
        <w:rPr>
          <w:sz w:val="24"/>
        </w:rPr>
        <w:t xml:space="preserve">– É proibido o despejo de águas servidas diretamente no meio ambiente sem o prévio </w:t>
      </w:r>
      <w:r>
        <w:rPr>
          <w:spacing w:val="-2"/>
          <w:sz w:val="24"/>
        </w:rPr>
        <w:t>tratamento.</w:t>
      </w:r>
    </w:p>
    <w:p>
      <w:pPr>
        <w:pStyle w:val="7"/>
        <w:numPr>
          <w:ilvl w:val="0"/>
          <w:numId w:val="0"/>
        </w:numPr>
        <w:tabs>
          <w:tab w:val="left" w:pos="995"/>
        </w:tabs>
        <w:spacing w:before="119" w:after="0" w:line="259" w:lineRule="auto"/>
        <w:ind w:left="321" w:leftChars="0" w:right="806" w:rightChars="0"/>
        <w:jc w:val="both"/>
        <w:rPr>
          <w:spacing w:val="-2"/>
          <w:sz w:val="24"/>
        </w:rPr>
      </w:pPr>
    </w:p>
    <w:p>
      <w:pPr>
        <w:pStyle w:val="2"/>
        <w:numPr>
          <w:ilvl w:val="0"/>
          <w:numId w:val="11"/>
        </w:numPr>
        <w:tabs>
          <w:tab w:val="left" w:pos="621"/>
        </w:tabs>
        <w:spacing w:before="119" w:after="0" w:line="240" w:lineRule="auto"/>
        <w:ind w:left="621" w:right="0" w:hanging="300"/>
        <w:jc w:val="left"/>
      </w:pPr>
      <w:r>
        <w:t>–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REGRAS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MANIPULAÇÃO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ALIMENTOS:</w:t>
      </w:r>
    </w:p>
    <w:p>
      <w:pPr>
        <w:pStyle w:val="7"/>
        <w:numPr>
          <w:ilvl w:val="1"/>
          <w:numId w:val="11"/>
        </w:numPr>
        <w:tabs>
          <w:tab w:val="left" w:pos="863"/>
        </w:tabs>
        <w:spacing w:before="142" w:after="0" w:line="259" w:lineRule="auto"/>
        <w:ind w:left="321" w:right="801" w:firstLine="0"/>
        <w:jc w:val="both"/>
        <w:rPr>
          <w:sz w:val="24"/>
        </w:rPr>
      </w:pPr>
      <w:r>
        <w:rPr>
          <w:sz w:val="24"/>
        </w:rPr>
        <w:t>– Os manipuladores de alimentos devem apresentar rigoroso asseio pessoal, ter os cabelos completamente protegidos, unhas sem esmalte, curtas e limpas, não utilizar adornos, sendo obrigatória a obediência às exigências da Vigilância Sanitária.</w:t>
      </w:r>
    </w:p>
    <w:p>
      <w:pPr>
        <w:pStyle w:val="7"/>
        <w:numPr>
          <w:ilvl w:val="1"/>
          <w:numId w:val="11"/>
        </w:numPr>
        <w:tabs>
          <w:tab w:val="left" w:pos="832"/>
        </w:tabs>
        <w:spacing w:before="121" w:after="0" w:line="259" w:lineRule="auto"/>
        <w:ind w:left="321" w:right="805" w:firstLine="0"/>
        <w:jc w:val="both"/>
        <w:rPr>
          <w:sz w:val="24"/>
        </w:rPr>
      </w:pPr>
      <w:r>
        <w:rPr>
          <w:sz w:val="24"/>
        </w:rPr>
        <w:t>– Os manipuladores de alimentos devem higienizar as mãos constantemente e sempre</w:t>
      </w:r>
      <w:r>
        <w:rPr>
          <w:spacing w:val="40"/>
          <w:sz w:val="24"/>
        </w:rPr>
        <w:t xml:space="preserve"> </w:t>
      </w:r>
      <w:r>
        <w:rPr>
          <w:sz w:val="24"/>
        </w:rPr>
        <w:t>que tocarem em lixo, dinheiro ou outros locais e/ou objetos não higienizados.</w:t>
      </w:r>
    </w:p>
    <w:p>
      <w:pPr>
        <w:pStyle w:val="7"/>
        <w:numPr>
          <w:ilvl w:val="2"/>
          <w:numId w:val="11"/>
        </w:numPr>
        <w:tabs>
          <w:tab w:val="left" w:pos="988"/>
        </w:tabs>
        <w:spacing w:before="119" w:after="0" w:line="259" w:lineRule="auto"/>
        <w:ind w:left="321" w:right="802" w:firstLine="0"/>
        <w:jc w:val="both"/>
        <w:rPr>
          <w:sz w:val="24"/>
        </w:rPr>
      </w:pPr>
      <w:r>
        <w:rPr>
          <w:sz w:val="24"/>
        </w:rPr>
        <w:t>– Os alimentos devem estar protegidos contra poeira, areia e vetores (insetos) e devem ser mantidos nas condições de temperatura e armazenamento indicadas pelo fabricante;</w:t>
      </w:r>
    </w:p>
    <w:p>
      <w:pPr>
        <w:pStyle w:val="7"/>
        <w:numPr>
          <w:ilvl w:val="2"/>
          <w:numId w:val="11"/>
        </w:numPr>
        <w:tabs>
          <w:tab w:val="left" w:pos="981"/>
        </w:tabs>
        <w:spacing w:before="119" w:after="0" w:line="240" w:lineRule="auto"/>
        <w:ind w:left="981" w:right="0" w:hanging="660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5"/>
          <w:sz w:val="24"/>
        </w:rPr>
        <w:t xml:space="preserve"> </w:t>
      </w:r>
      <w:r>
        <w:rPr>
          <w:sz w:val="24"/>
        </w:rPr>
        <w:t>deve ser utilizado</w:t>
      </w:r>
      <w:r>
        <w:rPr>
          <w:spacing w:val="-1"/>
          <w:sz w:val="24"/>
        </w:rPr>
        <w:t xml:space="preserve"> </w:t>
      </w:r>
      <w:r>
        <w:rPr>
          <w:sz w:val="24"/>
        </w:rPr>
        <w:t>gelo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água potável</w:t>
      </w:r>
      <w:r>
        <w:rPr>
          <w:spacing w:val="-2"/>
          <w:sz w:val="24"/>
        </w:rPr>
        <w:t xml:space="preserve"> </w:t>
      </w:r>
      <w:r>
        <w:rPr>
          <w:sz w:val="24"/>
        </w:rPr>
        <w:t>e mantido</w:t>
      </w:r>
      <w:r>
        <w:rPr>
          <w:spacing w:val="-3"/>
          <w:sz w:val="24"/>
        </w:rPr>
        <w:t xml:space="preserve"> </w:t>
      </w:r>
      <w:r>
        <w:rPr>
          <w:sz w:val="24"/>
        </w:rPr>
        <w:t>livre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contaminações;</w:t>
      </w:r>
    </w:p>
    <w:p>
      <w:pPr>
        <w:pStyle w:val="7"/>
        <w:numPr>
          <w:ilvl w:val="2"/>
          <w:numId w:val="11"/>
        </w:numPr>
        <w:tabs>
          <w:tab w:val="left" w:pos="983"/>
        </w:tabs>
        <w:spacing w:before="141" w:after="0" w:line="259" w:lineRule="auto"/>
        <w:ind w:left="321" w:right="800" w:firstLine="0"/>
        <w:jc w:val="both"/>
        <w:rPr>
          <w:sz w:val="24"/>
        </w:rPr>
      </w:pPr>
      <w:r>
        <w:rPr>
          <w:sz w:val="24"/>
        </w:rPr>
        <w:t>– As caixas térmicas utilizadas devem apresentar bom estado de conservação e limpeza e permitir completa vedação;</w:t>
      </w:r>
    </w:p>
    <w:p>
      <w:pPr>
        <w:pStyle w:val="7"/>
        <w:numPr>
          <w:ilvl w:val="2"/>
          <w:numId w:val="11"/>
        </w:numPr>
        <w:tabs>
          <w:tab w:val="left" w:pos="981"/>
        </w:tabs>
        <w:spacing w:before="120" w:after="0" w:line="240" w:lineRule="auto"/>
        <w:ind w:left="981" w:right="0" w:hanging="660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5"/>
          <w:sz w:val="24"/>
        </w:rPr>
        <w:t xml:space="preserve"> </w:t>
      </w:r>
      <w:r>
        <w:rPr>
          <w:sz w:val="24"/>
        </w:rPr>
        <w:t>será permitida</w:t>
      </w:r>
      <w:r>
        <w:rPr>
          <w:spacing w:val="-5"/>
          <w:sz w:val="24"/>
        </w:rPr>
        <w:t xml:space="preserve"> </w:t>
      </w:r>
      <w:r>
        <w:rPr>
          <w:sz w:val="24"/>
        </w:rPr>
        <w:t>a oferta ao</w:t>
      </w:r>
      <w:r>
        <w:rPr>
          <w:spacing w:val="1"/>
          <w:sz w:val="24"/>
        </w:rPr>
        <w:t xml:space="preserve"> </w:t>
      </w:r>
      <w:r>
        <w:rPr>
          <w:sz w:val="24"/>
        </w:rPr>
        <w:t>consumidor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utensílios </w:t>
      </w:r>
      <w:r>
        <w:rPr>
          <w:spacing w:val="-2"/>
          <w:sz w:val="24"/>
        </w:rPr>
        <w:t>descartáveis;</w:t>
      </w:r>
    </w:p>
    <w:p>
      <w:pPr>
        <w:pStyle w:val="7"/>
        <w:numPr>
          <w:ilvl w:val="2"/>
          <w:numId w:val="11"/>
        </w:numPr>
        <w:tabs>
          <w:tab w:val="left" w:pos="981"/>
        </w:tabs>
        <w:spacing w:before="141" w:after="0" w:line="240" w:lineRule="auto"/>
        <w:ind w:left="981" w:right="0" w:hanging="66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canudos</w:t>
      </w:r>
      <w:r>
        <w:rPr>
          <w:spacing w:val="-2"/>
          <w:sz w:val="24"/>
        </w:rPr>
        <w:t xml:space="preserve"> </w:t>
      </w:r>
      <w:r>
        <w:rPr>
          <w:sz w:val="24"/>
        </w:rPr>
        <w:t>oferecidos devem</w:t>
      </w:r>
      <w:r>
        <w:rPr>
          <w:spacing w:val="-2"/>
          <w:sz w:val="24"/>
        </w:rPr>
        <w:t xml:space="preserve"> </w:t>
      </w:r>
      <w:r>
        <w:rPr>
          <w:sz w:val="24"/>
        </w:rPr>
        <w:t>estar</w:t>
      </w:r>
      <w:r>
        <w:rPr>
          <w:spacing w:val="-1"/>
          <w:sz w:val="24"/>
        </w:rPr>
        <w:t xml:space="preserve"> </w:t>
      </w:r>
      <w:r>
        <w:rPr>
          <w:sz w:val="24"/>
        </w:rPr>
        <w:t>embalados individualmente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lacrados;</w:t>
      </w:r>
    </w:p>
    <w:p>
      <w:pPr>
        <w:pStyle w:val="7"/>
        <w:numPr>
          <w:ilvl w:val="2"/>
          <w:numId w:val="11"/>
        </w:numPr>
        <w:tabs>
          <w:tab w:val="left" w:pos="990"/>
        </w:tabs>
        <w:spacing w:before="144" w:after="0" w:line="256" w:lineRule="auto"/>
        <w:ind w:left="321" w:right="806" w:firstLine="0"/>
        <w:jc w:val="left"/>
        <w:rPr>
          <w:sz w:val="24"/>
        </w:rPr>
      </w:pPr>
      <w:r>
        <w:rPr>
          <w:sz w:val="24"/>
        </w:rPr>
        <w:t xml:space="preserve">– Os espetos de churrasco devem ter suas pontas cortadas antes de serem entregues ao </w:t>
      </w:r>
      <w:r>
        <w:rPr>
          <w:spacing w:val="-2"/>
          <w:sz w:val="24"/>
        </w:rPr>
        <w:t>consumidor.</w:t>
      </w:r>
    </w:p>
    <w:p>
      <w:pPr>
        <w:pStyle w:val="7"/>
        <w:numPr>
          <w:ilvl w:val="2"/>
          <w:numId w:val="11"/>
        </w:numPr>
        <w:tabs>
          <w:tab w:val="left" w:pos="1038"/>
        </w:tabs>
        <w:spacing w:before="125" w:after="0" w:line="259" w:lineRule="auto"/>
        <w:ind w:left="321" w:right="81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É</w:t>
      </w:r>
      <w:r>
        <w:rPr>
          <w:spacing w:val="40"/>
          <w:sz w:val="24"/>
        </w:rPr>
        <w:t xml:space="preserve"> </w:t>
      </w:r>
      <w:r>
        <w:rPr>
          <w:sz w:val="24"/>
        </w:rPr>
        <w:t>proibido</w:t>
      </w:r>
      <w:r>
        <w:rPr>
          <w:spacing w:val="40"/>
          <w:sz w:val="24"/>
        </w:rPr>
        <w:t xml:space="preserve"> </w:t>
      </w:r>
      <w:r>
        <w:rPr>
          <w:sz w:val="24"/>
        </w:rPr>
        <w:t>depositar</w:t>
      </w:r>
      <w:r>
        <w:rPr>
          <w:spacing w:val="40"/>
          <w:sz w:val="24"/>
        </w:rPr>
        <w:t xml:space="preserve"> </w:t>
      </w:r>
      <w:r>
        <w:rPr>
          <w:sz w:val="24"/>
        </w:rPr>
        <w:t>quaisquer</w:t>
      </w:r>
      <w:r>
        <w:rPr>
          <w:spacing w:val="40"/>
          <w:sz w:val="24"/>
        </w:rPr>
        <w:t xml:space="preserve"> </w:t>
      </w:r>
      <w:r>
        <w:rPr>
          <w:sz w:val="24"/>
        </w:rPr>
        <w:t>produtos</w:t>
      </w:r>
      <w:r>
        <w:rPr>
          <w:spacing w:val="40"/>
          <w:sz w:val="24"/>
        </w:rPr>
        <w:t xml:space="preserve"> </w:t>
      </w:r>
      <w:r>
        <w:rPr>
          <w:sz w:val="24"/>
        </w:rPr>
        <w:t>diretamente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solo,</w:t>
      </w:r>
      <w:r>
        <w:rPr>
          <w:spacing w:val="40"/>
          <w:sz w:val="24"/>
        </w:rPr>
        <w:t xml:space="preserve"> </w:t>
      </w:r>
      <w:r>
        <w:rPr>
          <w:sz w:val="24"/>
        </w:rPr>
        <w:t>devendo</w:t>
      </w:r>
      <w:r>
        <w:rPr>
          <w:spacing w:val="40"/>
          <w:sz w:val="24"/>
        </w:rPr>
        <w:t xml:space="preserve"> </w:t>
      </w:r>
      <w:r>
        <w:rPr>
          <w:sz w:val="24"/>
        </w:rPr>
        <w:t>ser utilizado suporte com no mínimo 30 cm de altura.</w:t>
      </w:r>
    </w:p>
    <w:p>
      <w:pPr>
        <w:pStyle w:val="7"/>
        <w:numPr>
          <w:ilvl w:val="1"/>
          <w:numId w:val="11"/>
        </w:numPr>
        <w:tabs>
          <w:tab w:val="left" w:pos="801"/>
        </w:tabs>
        <w:spacing w:before="119" w:after="0" w:line="240" w:lineRule="auto"/>
        <w:ind w:left="801" w:right="0" w:hanging="480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utensílios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estar em</w:t>
      </w:r>
      <w:r>
        <w:rPr>
          <w:spacing w:val="-1"/>
          <w:sz w:val="24"/>
        </w:rPr>
        <w:t xml:space="preserve"> </w:t>
      </w:r>
      <w:r>
        <w:rPr>
          <w:sz w:val="24"/>
        </w:rPr>
        <w:t>bom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de conservação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funcionamento.</w:t>
      </w:r>
    </w:p>
    <w:p>
      <w:pPr>
        <w:spacing w:after="0" w:line="240" w:lineRule="auto"/>
        <w:jc w:val="left"/>
        <w:rPr>
          <w:sz w:val="24"/>
        </w:rPr>
      </w:pPr>
    </w:p>
    <w:p>
      <w:pPr>
        <w:pStyle w:val="2"/>
        <w:numPr>
          <w:ilvl w:val="0"/>
          <w:numId w:val="11"/>
        </w:numPr>
        <w:tabs>
          <w:tab w:val="left" w:pos="621"/>
        </w:tabs>
        <w:spacing w:before="261" w:after="0" w:line="240" w:lineRule="auto"/>
        <w:ind w:left="621" w:right="0" w:hanging="300"/>
        <w:jc w:val="left"/>
      </w:pPr>
      <w:r>
        <w:t xml:space="preserve">– </w:t>
      </w:r>
      <w:r>
        <w:rPr>
          <w:spacing w:val="-2"/>
        </w:rPr>
        <w:t>PENALIDADES:</w:t>
      </w:r>
    </w:p>
    <w:p>
      <w:pPr>
        <w:pStyle w:val="7"/>
        <w:numPr>
          <w:ilvl w:val="0"/>
          <w:numId w:val="12"/>
        </w:numPr>
        <w:tabs>
          <w:tab w:val="left" w:pos="565"/>
        </w:tabs>
        <w:spacing w:before="141" w:after="0" w:line="240" w:lineRule="auto"/>
        <w:ind w:left="565" w:right="0" w:hanging="244"/>
        <w:jc w:val="both"/>
        <w:rPr>
          <w:sz w:val="24"/>
        </w:rPr>
      </w:pPr>
      <w:r>
        <w:rPr>
          <w:sz w:val="24"/>
        </w:rPr>
        <w:t>– A inobservância de qualquer disposição deste edital, bem como dos requisitos gerais para manipulação de alimentos acarretará em pena de advertência, apreensão e/ou inutilização dos produtos e/ou multa com perda do Alvará de Licença</w:t>
      </w:r>
      <w:r>
        <w:rPr>
          <w:rFonts w:hint="default"/>
          <w:sz w:val="24"/>
          <w:lang w:val="pt-BR"/>
        </w:rPr>
        <w:t>,</w:t>
      </w:r>
      <w:r>
        <w:rPr>
          <w:sz w:val="24"/>
        </w:rPr>
        <w:t xml:space="preserve"> </w:t>
      </w:r>
      <w:r>
        <w:rPr>
          <w:rFonts w:hint="default"/>
          <w:sz w:val="24"/>
          <w:lang w:val="pt-BR"/>
        </w:rPr>
        <w:t>de acordo com os Art. 7° à 13° da lei 049/90 do Código de Posturas Municipal.</w:t>
      </w:r>
    </w:p>
    <w:p>
      <w:pPr>
        <w:pStyle w:val="7"/>
        <w:numPr>
          <w:ilvl w:val="1"/>
          <w:numId w:val="11"/>
        </w:numPr>
        <w:tabs>
          <w:tab w:val="left" w:pos="810"/>
        </w:tabs>
        <w:spacing w:before="144" w:after="0" w:line="259" w:lineRule="auto"/>
        <w:ind w:left="321" w:right="806" w:firstLine="0"/>
        <w:jc w:val="both"/>
        <w:rPr>
          <w:sz w:val="24"/>
        </w:rPr>
      </w:pPr>
      <w:r>
        <w:rPr>
          <w:sz w:val="24"/>
        </w:rPr>
        <w:t>– A todos os ambulantes, além do estabelecido nos itens acima, ainda serão aplicadas as penalidades previstas no Código de Posturas Municipal, Lei 49/1990, e demais legislações municipais pertinentes, no que couber.</w:t>
      </w:r>
    </w:p>
    <w:p>
      <w:pPr>
        <w:spacing w:after="0" w:line="240" w:lineRule="auto"/>
        <w:jc w:val="left"/>
        <w:rPr>
          <w:sz w:val="24"/>
        </w:rPr>
      </w:pPr>
    </w:p>
    <w:p>
      <w:pPr>
        <w:pStyle w:val="7"/>
        <w:numPr>
          <w:ilvl w:val="1"/>
          <w:numId w:val="11"/>
        </w:numPr>
        <w:tabs>
          <w:tab w:val="left" w:pos="815"/>
        </w:tabs>
        <w:spacing w:before="119" w:after="0" w:line="259" w:lineRule="auto"/>
        <w:ind w:left="321" w:right="799" w:firstLine="0"/>
        <w:jc w:val="both"/>
        <w:rPr>
          <w:sz w:val="24"/>
        </w:rPr>
      </w:pPr>
      <w:r>
        <w:rPr>
          <w:sz w:val="24"/>
        </w:rPr>
        <w:t>– A perda da autorização poderá, à discrição da administração, acarretar na substituição do ponto por outro ambulante que estiver na lista de espera, já classificado, que deverá ser regularizado para tal.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79744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cQ+HtYAAAAHAQAADwAAAAAAAAABACAAAAAi&#10;AAAAZHJzL2Rvd25yZXYueG1sUEsBAhQAFAAAAAgAh07iQABv2gaaAQAALw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79744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GWoajW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80768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kXyMZ1AAAAAcBAAAPAAAAAAAAAAEAIAAAACIA&#10;AABkcnMvZG93bnJldi54bWxQSwECFAAUAAAACACHTuJAEV91rZsBAAAwAwAADgAAAAAAAAABACAA&#10;AAAjAQAAZHJzL2Uyb0RvYy54bWxQSwUGAAAAAAYABgBZAQAAM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80768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wxKiLXAAAABwEAAA8AAAAAAAAAAQAgAAAA&#10;IgAAAGRycy9kb3ducmV2LnhtbFBLAQIUABQAAAAIAIdO4kC+Q8RpmgEAADA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861" w:firstLineChars="130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10"/>
          <w:position w:val="6"/>
          <w:sz w:val="24"/>
        </w:rPr>
        <w:t>9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 </w:t>
      </w:r>
      <w:r>
        <w:rPr>
          <w:rFonts w:ascii="Segoe Print"/>
          <w:b/>
          <w:sz w:val="22"/>
          <w:lang w:val="pt-BR"/>
        </w:rPr>
        <w:t>MUNICIPAL DE OBRAS, PROJETOS E FISCALIZAÇÃO</w:t>
      </w:r>
      <w:r>
        <w:rPr>
          <w:rFonts w:ascii="Segoe Print"/>
          <w:b/>
          <w:spacing w:val="-8"/>
          <w:sz w:val="22"/>
        </w:rPr>
        <w:t xml:space="preserve"> 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  <w:lang w:val="pt-BR"/>
        </w:rPr>
        <w:t xml:space="preserve">         </w:t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3"/>
      </w:pPr>
    </w:p>
    <w:p>
      <w:pPr>
        <w:pStyle w:val="3"/>
      </w:pPr>
    </w:p>
    <w:p>
      <w:pPr>
        <w:pStyle w:val="3"/>
        <w:spacing w:before="1"/>
      </w:pPr>
    </w:p>
    <w:p>
      <w:pPr>
        <w:pStyle w:val="2"/>
        <w:numPr>
          <w:ilvl w:val="0"/>
          <w:numId w:val="11"/>
        </w:numPr>
        <w:tabs>
          <w:tab w:val="left" w:pos="621"/>
        </w:tabs>
        <w:spacing w:before="0" w:after="0" w:line="240" w:lineRule="auto"/>
        <w:ind w:left="621" w:right="0" w:hanging="300"/>
        <w:jc w:val="left"/>
      </w:pPr>
      <w:r>
        <w:t>–</w:t>
      </w:r>
      <w:r>
        <w:rPr>
          <w:spacing w:val="-3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rPr>
          <w:spacing w:val="-2"/>
        </w:rPr>
        <w:t>FINAIS</w:t>
      </w:r>
    </w:p>
    <w:p>
      <w:pPr>
        <w:pStyle w:val="7"/>
        <w:numPr>
          <w:ilvl w:val="1"/>
          <w:numId w:val="11"/>
        </w:numPr>
        <w:tabs>
          <w:tab w:val="left" w:pos="837"/>
        </w:tabs>
        <w:spacing w:before="142" w:after="0" w:line="259" w:lineRule="auto"/>
        <w:ind w:left="321" w:right="799" w:firstLine="0"/>
        <w:jc w:val="both"/>
        <w:rPr>
          <w:sz w:val="24"/>
        </w:rPr>
      </w:pPr>
      <w:r>
        <w:rPr>
          <w:sz w:val="24"/>
        </w:rPr>
        <w:t xml:space="preserve">– A inscrição e o Alvará de Licença são pessoais e intransferíveis, salvo em caso de empresas ou em caso de pessoas físicas portadoras de procuração devidamente registradas em </w:t>
      </w:r>
      <w:r>
        <w:rPr>
          <w:spacing w:val="-2"/>
          <w:sz w:val="24"/>
        </w:rPr>
        <w:t>cartório.</w:t>
      </w:r>
    </w:p>
    <w:p>
      <w:pPr>
        <w:pStyle w:val="7"/>
        <w:numPr>
          <w:ilvl w:val="1"/>
          <w:numId w:val="11"/>
        </w:numPr>
        <w:tabs>
          <w:tab w:val="left" w:pos="861"/>
        </w:tabs>
        <w:spacing w:before="118" w:after="0" w:line="259" w:lineRule="auto"/>
        <w:ind w:left="321" w:right="804" w:firstLine="0"/>
        <w:jc w:val="both"/>
        <w:rPr>
          <w:sz w:val="24"/>
        </w:rPr>
      </w:pPr>
      <w:r>
        <w:rPr>
          <w:sz w:val="24"/>
        </w:rPr>
        <w:t>– As vagas serão estabelecidas pela Gerência de Fiscalização de obras e Posturas, podendo ser re</w:t>
      </w:r>
      <w:bookmarkStart w:id="0" w:name="_GoBack"/>
      <w:bookmarkEnd w:id="0"/>
      <w:r>
        <w:rPr>
          <w:sz w:val="24"/>
        </w:rPr>
        <w:t xml:space="preserve">alocadas pela mesma no caso de prejudicar a terceiros ou em virtude de </w:t>
      </w:r>
      <w:r>
        <w:rPr>
          <w:spacing w:val="-2"/>
          <w:sz w:val="24"/>
        </w:rPr>
        <w:t>segurança.</w:t>
      </w:r>
    </w:p>
    <w:p>
      <w:pPr>
        <w:pStyle w:val="7"/>
        <w:numPr>
          <w:ilvl w:val="1"/>
          <w:numId w:val="11"/>
        </w:numPr>
        <w:tabs>
          <w:tab w:val="left" w:pos="865"/>
        </w:tabs>
        <w:spacing w:before="119" w:after="0" w:line="259" w:lineRule="auto"/>
        <w:ind w:left="321" w:right="800" w:firstLine="0"/>
        <w:jc w:val="both"/>
        <w:rPr>
          <w:sz w:val="24"/>
        </w:rPr>
      </w:pPr>
      <w:r>
        <w:rPr>
          <w:sz w:val="24"/>
        </w:rPr>
        <w:t>– O comércio objeto deste Edital ficará sujeito à Fiscalização Federal, Estadual e Municipal, aplicando-se ao processo toda a legislação vigente à matéria.</w:t>
      </w:r>
    </w:p>
    <w:p>
      <w:pPr>
        <w:pStyle w:val="7"/>
        <w:numPr>
          <w:ilvl w:val="1"/>
          <w:numId w:val="11"/>
        </w:numPr>
        <w:tabs>
          <w:tab w:val="left" w:pos="837"/>
        </w:tabs>
        <w:spacing w:before="121" w:after="0" w:line="259" w:lineRule="auto"/>
        <w:ind w:left="321" w:right="801" w:firstLine="0"/>
        <w:jc w:val="both"/>
        <w:rPr>
          <w:sz w:val="24"/>
        </w:rPr>
      </w:pPr>
      <w:r>
        <w:rPr>
          <w:sz w:val="24"/>
        </w:rPr>
        <w:t>– São autoridades para autuar as infrações ambientais, sanitárias e/ou urbanísticas, os Fiscais de Meio Ambiente, Fiscais de Vigilância Sanitária ou de Saúde e os Fiscais de Posturas, respeitando-se as competências de cada cargo, devendo ser encaminhada cópia dos procedimentos fiscais à Gerência Operacional de Fiscalização de Obras e Posturas.</w:t>
      </w:r>
    </w:p>
    <w:p>
      <w:pPr>
        <w:pStyle w:val="7"/>
        <w:numPr>
          <w:ilvl w:val="1"/>
          <w:numId w:val="11"/>
        </w:numPr>
        <w:tabs>
          <w:tab w:val="left" w:pos="803"/>
        </w:tabs>
        <w:spacing w:before="119" w:after="0" w:line="259" w:lineRule="auto"/>
        <w:ind w:left="321" w:right="803" w:firstLine="0"/>
        <w:jc w:val="both"/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Prefeitura 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Anchieta se</w:t>
      </w:r>
      <w:r>
        <w:rPr>
          <w:spacing w:val="-2"/>
          <w:sz w:val="24"/>
        </w:rPr>
        <w:t xml:space="preserve"> </w:t>
      </w:r>
      <w:r>
        <w:rPr>
          <w:sz w:val="24"/>
        </w:rPr>
        <w:t>reserva o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de anular ou</w:t>
      </w:r>
      <w:r>
        <w:rPr>
          <w:spacing w:val="-1"/>
          <w:sz w:val="24"/>
        </w:rPr>
        <w:t xml:space="preserve"> </w:t>
      </w:r>
      <w:r>
        <w:rPr>
          <w:sz w:val="24"/>
        </w:rPr>
        <w:t>revogar 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processo,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>
        <w:rPr>
          <w:spacing w:val="37"/>
          <w:sz w:val="24"/>
        </w:rPr>
        <w:t xml:space="preserve"> </w:t>
      </w:r>
      <w:r>
        <w:rPr>
          <w:sz w:val="24"/>
        </w:rPr>
        <w:t>todo</w:t>
      </w:r>
      <w:r>
        <w:rPr>
          <w:spacing w:val="35"/>
          <w:sz w:val="24"/>
        </w:rPr>
        <w:t xml:space="preserve"> </w:t>
      </w:r>
      <w:r>
        <w:rPr>
          <w:sz w:val="24"/>
        </w:rPr>
        <w:t>ou</w:t>
      </w:r>
      <w:r>
        <w:rPr>
          <w:spacing w:val="37"/>
          <w:sz w:val="24"/>
        </w:rPr>
        <w:t xml:space="preserve"> </w:t>
      </w:r>
      <w:r>
        <w:rPr>
          <w:sz w:val="24"/>
        </w:rPr>
        <w:t>em</w:t>
      </w:r>
      <w:r>
        <w:rPr>
          <w:spacing w:val="35"/>
          <w:sz w:val="24"/>
        </w:rPr>
        <w:t xml:space="preserve"> </w:t>
      </w:r>
      <w:r>
        <w:rPr>
          <w:sz w:val="24"/>
        </w:rPr>
        <w:t>parte,</w:t>
      </w:r>
      <w:r>
        <w:rPr>
          <w:spacing w:val="39"/>
          <w:sz w:val="24"/>
        </w:rPr>
        <w:t xml:space="preserve"> </w:t>
      </w:r>
      <w:r>
        <w:rPr>
          <w:sz w:val="24"/>
        </w:rPr>
        <w:t>nos</w:t>
      </w:r>
      <w:r>
        <w:rPr>
          <w:spacing w:val="34"/>
          <w:sz w:val="24"/>
        </w:rPr>
        <w:t xml:space="preserve"> </w:t>
      </w:r>
      <w:r>
        <w:rPr>
          <w:sz w:val="24"/>
        </w:rPr>
        <w:t>casos</w:t>
      </w:r>
      <w:r>
        <w:rPr>
          <w:spacing w:val="40"/>
          <w:sz w:val="24"/>
        </w:rPr>
        <w:t xml:space="preserve"> </w:t>
      </w:r>
      <w:r>
        <w:rPr>
          <w:sz w:val="24"/>
        </w:rPr>
        <w:t>previstos</w:t>
      </w:r>
      <w:r>
        <w:rPr>
          <w:spacing w:val="35"/>
          <w:sz w:val="24"/>
        </w:rPr>
        <w:t xml:space="preserve"> </w:t>
      </w:r>
      <w:r>
        <w:rPr>
          <w:sz w:val="24"/>
        </w:rPr>
        <w:t>em</w:t>
      </w:r>
      <w:r>
        <w:rPr>
          <w:spacing w:val="37"/>
          <w:sz w:val="24"/>
        </w:rPr>
        <w:t xml:space="preserve"> </w:t>
      </w:r>
      <w:r>
        <w:rPr>
          <w:sz w:val="24"/>
        </w:rPr>
        <w:t>lei</w:t>
      </w:r>
      <w:r>
        <w:rPr>
          <w:spacing w:val="37"/>
          <w:sz w:val="24"/>
        </w:rPr>
        <w:t xml:space="preserve"> </w:t>
      </w:r>
      <w:r>
        <w:rPr>
          <w:sz w:val="24"/>
        </w:rPr>
        <w:t>ou</w:t>
      </w:r>
      <w:r>
        <w:rPr>
          <w:spacing w:val="35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administrativa,</w:t>
      </w:r>
      <w:r>
        <w:rPr>
          <w:spacing w:val="-2"/>
          <w:sz w:val="24"/>
          <w:lang w:val="pt-BR"/>
        </w:rPr>
        <w:t xml:space="preserve"> </w:t>
      </w:r>
      <w:r>
        <w:t>técnica</w:t>
      </w:r>
      <w:r>
        <w:rPr>
          <w:spacing w:val="39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financeira,</w:t>
      </w:r>
      <w:r>
        <w:rPr>
          <w:spacing w:val="40"/>
        </w:rPr>
        <w:t xml:space="preserve"> </w:t>
      </w:r>
      <w:r>
        <w:t>sem</w:t>
      </w:r>
      <w:r>
        <w:rPr>
          <w:spacing w:val="40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isso,</w:t>
      </w:r>
      <w:r>
        <w:rPr>
          <w:spacing w:val="37"/>
        </w:rPr>
        <w:t xml:space="preserve"> </w:t>
      </w:r>
      <w:r>
        <w:t>caibam</w:t>
      </w:r>
      <w:r>
        <w:rPr>
          <w:spacing w:val="38"/>
        </w:rPr>
        <w:t xml:space="preserve"> </w:t>
      </w:r>
      <w:r>
        <w:t>aos</w:t>
      </w:r>
      <w:r>
        <w:rPr>
          <w:spacing w:val="40"/>
        </w:rPr>
        <w:t xml:space="preserve"> </w:t>
      </w:r>
      <w:r>
        <w:t>participantes</w:t>
      </w:r>
      <w:r>
        <w:rPr>
          <w:spacing w:val="40"/>
        </w:rPr>
        <w:t xml:space="preserve"> </w:t>
      </w:r>
      <w:r>
        <w:t>direito</w:t>
      </w:r>
      <w:r>
        <w:rPr>
          <w:spacing w:val="40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indenização</w:t>
      </w:r>
      <w:r>
        <w:rPr>
          <w:spacing w:val="37"/>
        </w:rPr>
        <w:t xml:space="preserve"> </w:t>
      </w:r>
      <w:r>
        <w:t>ou reclamação de qualquer natureza.</w:t>
      </w:r>
    </w:p>
    <w:p>
      <w:pPr>
        <w:pStyle w:val="7"/>
        <w:numPr>
          <w:ilvl w:val="1"/>
          <w:numId w:val="11"/>
        </w:numPr>
        <w:tabs>
          <w:tab w:val="left" w:pos="817"/>
        </w:tabs>
        <w:spacing w:before="119" w:after="0" w:line="259" w:lineRule="auto"/>
        <w:ind w:left="321" w:right="806" w:firstLine="0"/>
        <w:jc w:val="left"/>
        <w:rPr>
          <w:sz w:val="24"/>
        </w:rPr>
      </w:pPr>
      <w:r>
        <w:rPr>
          <w:sz w:val="24"/>
        </w:rPr>
        <w:t>– Somente poderá iniciar a atividade, o requerente convocado que tiver em seu poder o</w:t>
      </w:r>
      <w:r>
        <w:rPr>
          <w:spacing w:val="40"/>
          <w:sz w:val="24"/>
        </w:rPr>
        <w:t xml:space="preserve"> </w:t>
      </w:r>
      <w:r>
        <w:rPr>
          <w:sz w:val="24"/>
        </w:rPr>
        <w:t>devido Alvará de Licença.</w:t>
      </w:r>
    </w:p>
    <w:p>
      <w:pPr>
        <w:pStyle w:val="7"/>
        <w:numPr>
          <w:ilvl w:val="1"/>
          <w:numId w:val="11"/>
        </w:numPr>
        <w:tabs>
          <w:tab w:val="left" w:pos="851"/>
        </w:tabs>
        <w:spacing w:before="119" w:after="0" w:line="259" w:lineRule="auto"/>
        <w:ind w:left="321" w:right="80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Este</w:t>
      </w:r>
      <w:r>
        <w:rPr>
          <w:spacing w:val="40"/>
          <w:sz w:val="24"/>
        </w:rPr>
        <w:t xml:space="preserve"> </w:t>
      </w:r>
      <w:r>
        <w:rPr>
          <w:sz w:val="24"/>
        </w:rPr>
        <w:t>Edital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40"/>
          <w:sz w:val="24"/>
        </w:rPr>
        <w:t xml:space="preserve"> </w:t>
      </w:r>
      <w:r>
        <w:rPr>
          <w:sz w:val="24"/>
        </w:rPr>
        <w:t>estará</w:t>
      </w:r>
      <w:r>
        <w:rPr>
          <w:spacing w:val="40"/>
          <w:sz w:val="24"/>
        </w:rPr>
        <w:t xml:space="preserve"> </w:t>
      </w:r>
      <w:r>
        <w:rPr>
          <w:sz w:val="24"/>
        </w:rPr>
        <w:t>fixado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mural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Centro Administrativo II, bem como será PUBLICADO NO SITE DA PREFEITURA.</w:t>
      </w:r>
    </w:p>
    <w:p>
      <w:pPr>
        <w:pStyle w:val="7"/>
        <w:numPr>
          <w:ilvl w:val="2"/>
          <w:numId w:val="11"/>
        </w:numPr>
        <w:tabs>
          <w:tab w:val="left" w:pos="1000"/>
        </w:tabs>
        <w:spacing w:before="119" w:after="0" w:line="259" w:lineRule="auto"/>
        <w:ind w:left="321" w:right="806" w:firstLine="0"/>
        <w:jc w:val="both"/>
        <w:rPr>
          <w:b/>
          <w:sz w:val="24"/>
        </w:rPr>
      </w:pPr>
      <w:r>
        <w:rPr>
          <w:sz w:val="24"/>
        </w:rPr>
        <w:t xml:space="preserve">– </w:t>
      </w:r>
      <w:r>
        <w:rPr>
          <w:b/>
          <w:sz w:val="24"/>
        </w:rPr>
        <w:t>Não será realizado contato telefônico para dar ciência do resultado da seleção,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os candidatos devem estar atentos às publicações.</w:t>
      </w:r>
    </w:p>
    <w:p>
      <w:pPr>
        <w:pStyle w:val="7"/>
        <w:numPr>
          <w:ilvl w:val="1"/>
          <w:numId w:val="11"/>
        </w:numPr>
        <w:tabs>
          <w:tab w:val="left" w:pos="865"/>
        </w:tabs>
        <w:spacing w:before="122" w:after="0" w:line="259" w:lineRule="auto"/>
        <w:ind w:left="321" w:right="808" w:firstLine="0"/>
        <w:jc w:val="both"/>
        <w:rPr>
          <w:sz w:val="24"/>
        </w:rPr>
      </w:pPr>
      <w:r>
        <w:rPr>
          <w:sz w:val="24"/>
        </w:rPr>
        <w:t>– Qualquer omissão ou na falta de uma norma para situações aqui não previstas, relacionadas ao processo de credenciamento, será definida pela Comissão.</w:t>
      </w:r>
    </w:p>
    <w:p>
      <w:pPr>
        <w:pStyle w:val="7"/>
        <w:numPr>
          <w:ilvl w:val="1"/>
          <w:numId w:val="11"/>
        </w:numPr>
        <w:tabs>
          <w:tab w:val="left" w:pos="834"/>
        </w:tabs>
        <w:spacing w:before="119" w:after="0" w:line="259" w:lineRule="auto"/>
        <w:ind w:left="321" w:right="744" w:firstLine="0"/>
        <w:jc w:val="both"/>
        <w:rPr>
          <w:sz w:val="24"/>
        </w:rPr>
      </w:pPr>
      <w:r>
        <w:rPr>
          <w:sz w:val="24"/>
        </w:rPr>
        <w:t>– O requerimento para funcionamento de comércio temporário em ponto fixo de área privada, ou seja, aquele que exerce sua atividade em local pré-determinado comprovadamente, sem promover qualquer tipo de movimentação para exposição de sua mercadoria deverá ser feito diretamente na Gerência Operacional de Fiscalização de Obras e Posturas.</w:t>
      </w:r>
      <w:r>
        <w:rPr>
          <w:sz w:val="24"/>
          <w:lang w:val="pt-BR"/>
        </w:rPr>
        <w:t xml:space="preserve"> </w:t>
      </w:r>
    </w:p>
    <w:p>
      <w:pPr>
        <w:pStyle w:val="7"/>
        <w:numPr>
          <w:ilvl w:val="1"/>
          <w:numId w:val="11"/>
        </w:numPr>
        <w:tabs>
          <w:tab w:val="left" w:pos="834"/>
        </w:tabs>
        <w:spacing w:before="119" w:after="0" w:line="259" w:lineRule="auto"/>
        <w:ind w:left="321" w:right="744" w:firstLine="0"/>
        <w:jc w:val="both"/>
        <w:rPr>
          <w:sz w:val="24"/>
          <w:u w:val="single"/>
        </w:rPr>
      </w:pPr>
      <w:r>
        <w:rPr>
          <w:b/>
          <w:bCs/>
          <w:sz w:val="24"/>
          <w:u w:val="single"/>
          <w:lang w:val="pt-BR"/>
        </w:rPr>
        <w:t>Obrigatório curso de qualidade de atendimento ao turista, a ausência desse curso acarretará na desclassificação do requerente.</w:t>
      </w:r>
    </w:p>
    <w:p>
      <w:pPr>
        <w:spacing w:after="0" w:line="259" w:lineRule="auto"/>
        <w:jc w:val="both"/>
        <w:rPr>
          <w:sz w:val="24"/>
        </w:rPr>
      </w:pPr>
    </w:p>
    <w:p>
      <w:pPr>
        <w:spacing w:after="0" w:line="259" w:lineRule="auto"/>
        <w:jc w:val="both"/>
        <w:rPr>
          <w:sz w:val="24"/>
        </w:rPr>
      </w:pPr>
    </w:p>
    <w:p>
      <w:pPr>
        <w:pStyle w:val="2"/>
        <w:numPr>
          <w:ilvl w:val="0"/>
          <w:numId w:val="11"/>
        </w:numPr>
        <w:tabs>
          <w:tab w:val="left" w:pos="621"/>
        </w:tabs>
        <w:spacing w:before="0" w:after="0" w:line="240" w:lineRule="auto"/>
        <w:ind w:left="621" w:right="0" w:hanging="300"/>
        <w:jc w:val="left"/>
      </w:pPr>
      <w:r>
        <w:t>–</w:t>
      </w:r>
      <w:r>
        <w:rPr>
          <w:spacing w:val="-3"/>
        </w:rPr>
        <w:t xml:space="preserve"> </w:t>
      </w:r>
      <w:r>
        <w:rPr>
          <w:lang w:val="pt-BR"/>
        </w:rPr>
        <w:t xml:space="preserve">IMPUGNAÇÃO </w:t>
      </w:r>
    </w:p>
    <w:p>
      <w:pPr>
        <w:rPr>
          <w:lang w:val="pt-BR"/>
        </w:rPr>
      </w:pPr>
    </w:p>
    <w:p>
      <w:pPr>
        <w:pStyle w:val="7"/>
        <w:numPr>
          <w:ilvl w:val="1"/>
          <w:numId w:val="11"/>
        </w:numPr>
        <w:tabs>
          <w:tab w:val="left" w:pos="834"/>
        </w:tabs>
        <w:spacing w:before="119" w:after="0" w:line="259" w:lineRule="auto"/>
        <w:ind w:left="321" w:right="744" w:firstLine="0"/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sz w:val="24"/>
          <w:lang w:val="pt-BR"/>
        </w:rPr>
        <w:t>O prazo para impugnação do referido edital será de 4 dias úteis após a publicação do mesmo.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81792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cQ+HtYAAAAHAQAADwAAAAAAAAABACAAAAAi&#10;AAAAZHJzL2Rvd25yZXYueG1sUEsBAhQAFAAAAAgAh07iQDtwc4OaAQAALw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82816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DzVYaPTAAAABwEAAA8AAAAAAAAAAQAgAAAAIgAA&#10;AGRycy9kb3ducmV2LnhtbFBLAQIUABQAAAAIAIdO4kCPCaObmwEAAC8DAAAOAAAAAAAAAAEAIAAA&#10;ACI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82816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DhG2lV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83840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MMSoi1wAAAAcBAAAPAAAAAAAAAAEAIAAA&#10;ACIAAABkcnMvZG93bnJldi54bWxQSwECFAAUAAAACACHTuJAC4apWJsBAAAw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971" w:firstLineChars="135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5"/>
          <w:position w:val="6"/>
          <w:sz w:val="24"/>
        </w:rPr>
        <w:t>10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 </w:t>
      </w:r>
      <w:r>
        <w:rPr>
          <w:rFonts w:ascii="Segoe Print"/>
          <w:b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  <w:lang w:val="pt-BR"/>
        </w:rPr>
        <w:t xml:space="preserve">     </w:t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pacing w:val="-6"/>
          <w:sz w:val="22"/>
          <w:lang w:val="pt-BR"/>
        </w:rPr>
        <w:t>E</w:t>
      </w:r>
      <w:r>
        <w:rPr>
          <w:rFonts w:ascii="Segoe Print" w:hAnsi="Segoe Print"/>
          <w:b/>
          <w:sz w:val="22"/>
          <w:lang w:val="pt-BR"/>
        </w:rPr>
        <w:t>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3"/>
      </w:pPr>
    </w:p>
    <w:p>
      <w:pPr>
        <w:pStyle w:val="2"/>
        <w:numPr>
          <w:ilvl w:val="0"/>
          <w:numId w:val="11"/>
        </w:numPr>
        <w:tabs>
          <w:tab w:val="left" w:pos="621"/>
        </w:tabs>
        <w:spacing w:before="0" w:after="0" w:line="240" w:lineRule="auto"/>
        <w:ind w:left="621" w:right="0" w:hanging="300"/>
        <w:jc w:val="left"/>
      </w:pPr>
      <w:r>
        <w:t xml:space="preserve">– </w:t>
      </w:r>
      <w:r>
        <w:rPr>
          <w:spacing w:val="-2"/>
        </w:rPr>
        <w:t>CRONOGRAMA:</w:t>
      </w:r>
    </w:p>
    <w:p>
      <w:pPr>
        <w:pStyle w:val="3"/>
        <w:spacing w:before="4"/>
        <w:rPr>
          <w:b/>
          <w:sz w:val="12"/>
        </w:rPr>
      </w:pPr>
    </w:p>
    <w:tbl>
      <w:tblPr>
        <w:tblStyle w:val="5"/>
        <w:tblW w:w="9061" w:type="dxa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7"/>
        <w:gridCol w:w="3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957" w:type="dxa"/>
          </w:tcPr>
          <w:p>
            <w:pPr>
              <w:pStyle w:val="8"/>
              <w:ind w:left="108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Edital</w:t>
            </w:r>
          </w:p>
        </w:tc>
        <w:tc>
          <w:tcPr>
            <w:tcW w:w="3104" w:type="dxa"/>
            <w:shd w:val="clear" w:color="auto" w:fill="FFFF00"/>
          </w:tcPr>
          <w:p>
            <w:pPr>
              <w:pStyle w:val="8"/>
              <w:ind w:left="12" w:right="3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20</w:t>
            </w:r>
            <w:r>
              <w:rPr>
                <w:b/>
                <w:bCs/>
                <w:spacing w:val="-2"/>
                <w:sz w:val="28"/>
                <w:szCs w:val="28"/>
              </w:rPr>
              <w:t>/10/202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957" w:type="dxa"/>
          </w:tcPr>
          <w:p>
            <w:pPr>
              <w:pStyle w:val="8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Inscrições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Balneários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Iriri,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Castelhanos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Ubú</w:t>
            </w:r>
          </w:p>
        </w:tc>
        <w:tc>
          <w:tcPr>
            <w:tcW w:w="3104" w:type="dxa"/>
            <w:shd w:val="clear" w:color="auto" w:fill="FFFF00"/>
          </w:tcPr>
          <w:p>
            <w:pPr>
              <w:pStyle w:val="8"/>
              <w:spacing w:line="275" w:lineRule="exact"/>
              <w:ind w:left="12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03/11/25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até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14</w:t>
            </w:r>
            <w:r>
              <w:rPr>
                <w:b/>
                <w:bCs/>
                <w:spacing w:val="-2"/>
                <w:sz w:val="28"/>
                <w:szCs w:val="28"/>
              </w:rPr>
              <w:t>/1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</w:rPr>
              <w:t>/202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957" w:type="dxa"/>
          </w:tcPr>
          <w:p>
            <w:pPr>
              <w:pStyle w:val="8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Classificação</w:t>
            </w:r>
            <w:r>
              <w:rPr>
                <w:spacing w:val="-2"/>
                <w:sz w:val="24"/>
              </w:rPr>
              <w:t xml:space="preserve"> Inicial:</w:t>
            </w:r>
          </w:p>
        </w:tc>
        <w:tc>
          <w:tcPr>
            <w:tcW w:w="3104" w:type="dxa"/>
            <w:shd w:val="clear" w:color="auto" w:fill="FFFF00"/>
          </w:tcPr>
          <w:p>
            <w:pPr>
              <w:pStyle w:val="8"/>
              <w:spacing w:line="276" w:lineRule="exact"/>
              <w:ind w:left="12" w:right="3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24</w:t>
            </w:r>
            <w:r>
              <w:rPr>
                <w:b/>
                <w:bCs/>
                <w:spacing w:val="-2"/>
                <w:sz w:val="28"/>
                <w:szCs w:val="28"/>
              </w:rPr>
              <w:t>/11/202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957" w:type="dxa"/>
          </w:tcPr>
          <w:p>
            <w:pPr>
              <w:pStyle w:val="8"/>
              <w:spacing w:before="1"/>
              <w:ind w:left="108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hint="default"/>
                <w:spacing w:val="1"/>
                <w:sz w:val="24"/>
                <w:lang w:val="pt-BR"/>
              </w:rPr>
              <w:t>Impugnação</w:t>
            </w:r>
          </w:p>
        </w:tc>
        <w:tc>
          <w:tcPr>
            <w:tcW w:w="3104" w:type="dxa"/>
            <w:shd w:val="clear" w:color="auto" w:fill="FFFF00"/>
          </w:tcPr>
          <w:p>
            <w:pPr>
              <w:pStyle w:val="8"/>
              <w:spacing w:before="1"/>
              <w:ind w:left="12" w:right="3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25</w:t>
            </w:r>
            <w:r>
              <w:rPr>
                <w:b/>
                <w:bCs/>
                <w:spacing w:val="-2"/>
                <w:sz w:val="28"/>
                <w:szCs w:val="28"/>
              </w:rPr>
              <w:t>/11/202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957" w:type="dxa"/>
            <w:shd w:val="clear" w:color="auto" w:fill="auto"/>
            <w:vAlign w:val="top"/>
          </w:tcPr>
          <w:p>
            <w:pPr>
              <w:pStyle w:val="8"/>
              <w:spacing w:before="1"/>
              <w:ind w:left="108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pt-PT" w:eastAsia="en-US" w:bidi="ar-SA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Recurso</w:t>
            </w:r>
          </w:p>
        </w:tc>
        <w:tc>
          <w:tcPr>
            <w:tcW w:w="3104" w:type="dxa"/>
            <w:shd w:val="clear" w:color="auto" w:fill="FFFF00"/>
            <w:vAlign w:val="top"/>
          </w:tcPr>
          <w:p>
            <w:pPr>
              <w:pStyle w:val="8"/>
              <w:spacing w:before="1"/>
              <w:ind w:left="12" w:leftChars="0" w:right="3" w:rightChars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pt-BR" w:eastAsia="en-US" w:bidi="ar-SA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e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2</w:t>
            </w:r>
            <w:r>
              <w:rPr>
                <w:rFonts w:hint="default"/>
                <w:b/>
                <w:bCs/>
                <w:spacing w:val="-2"/>
                <w:sz w:val="28"/>
                <w:szCs w:val="28"/>
                <w:lang w:val="pt-BR"/>
              </w:rPr>
              <w:t>7</w:t>
            </w:r>
            <w:r>
              <w:rPr>
                <w:b/>
                <w:bCs/>
                <w:spacing w:val="-2"/>
                <w:sz w:val="28"/>
                <w:szCs w:val="28"/>
              </w:rPr>
              <w:t>/11/202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957" w:type="dxa"/>
            <w:shd w:val="clear" w:color="auto" w:fill="auto"/>
            <w:vAlign w:val="top"/>
          </w:tcPr>
          <w:p>
            <w:pPr>
              <w:pStyle w:val="8"/>
              <w:spacing w:before="1"/>
              <w:ind w:left="108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pt-BR" w:eastAsia="en-US" w:bidi="ar-SA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rFonts w:hint="default"/>
                <w:sz w:val="24"/>
                <w:lang w:val="pt-BR"/>
              </w:rPr>
              <w:t xml:space="preserve"> Julgamento 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Recurso</w:t>
            </w:r>
            <w:r>
              <w:rPr>
                <w:rFonts w:hint="default"/>
                <w:spacing w:val="-2"/>
                <w:sz w:val="24"/>
                <w:lang w:val="pt-BR"/>
              </w:rPr>
              <w:t>s Protocolados</w:t>
            </w:r>
          </w:p>
        </w:tc>
        <w:tc>
          <w:tcPr>
            <w:tcW w:w="3104" w:type="dxa"/>
            <w:shd w:val="clear" w:color="auto" w:fill="FFFF00"/>
            <w:vAlign w:val="top"/>
          </w:tcPr>
          <w:p>
            <w:pPr>
              <w:pStyle w:val="8"/>
              <w:spacing w:before="1"/>
              <w:ind w:left="12" w:leftChars="0" w:right="3" w:rightChars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pt-BR" w:eastAsia="en-US" w:bidi="ar-SA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28</w:t>
            </w:r>
            <w:r>
              <w:rPr>
                <w:b/>
                <w:bCs/>
                <w:spacing w:val="-2"/>
                <w:sz w:val="28"/>
                <w:szCs w:val="28"/>
              </w:rPr>
              <w:t>/11/202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957" w:type="dxa"/>
          </w:tcPr>
          <w:p>
            <w:pPr>
              <w:pStyle w:val="8"/>
              <w:spacing w:line="259" w:lineRule="auto"/>
              <w:ind w:right="92" w:firstLine="120" w:firstLineChars="50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Classificação</w:t>
            </w:r>
            <w:r>
              <w:rPr>
                <w:spacing w:val="-2"/>
                <w:sz w:val="24"/>
              </w:rPr>
              <w:t xml:space="preserve"> Final:</w:t>
            </w:r>
          </w:p>
        </w:tc>
        <w:tc>
          <w:tcPr>
            <w:tcW w:w="3104" w:type="dxa"/>
            <w:shd w:val="clear" w:color="auto" w:fill="FFFF00"/>
          </w:tcPr>
          <w:p>
            <w:pPr>
              <w:pStyle w:val="8"/>
              <w:spacing w:before="147"/>
              <w:ind w:left="12" w:right="1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05</w:t>
            </w:r>
            <w:r>
              <w:rPr>
                <w:b/>
                <w:bCs/>
                <w:spacing w:val="-2"/>
                <w:sz w:val="28"/>
                <w:szCs w:val="28"/>
              </w:rPr>
              <w:t>/1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2</w:t>
            </w:r>
            <w:r>
              <w:rPr>
                <w:b/>
                <w:bCs/>
                <w:spacing w:val="-2"/>
                <w:sz w:val="28"/>
                <w:szCs w:val="28"/>
              </w:rPr>
              <w:t>/202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957" w:type="dxa"/>
          </w:tcPr>
          <w:p>
            <w:pPr>
              <w:pStyle w:val="8"/>
              <w:ind w:left="108"/>
              <w:rPr>
                <w:sz w:val="24"/>
              </w:rPr>
            </w:pPr>
            <w:r>
              <w:rPr>
                <w:sz w:val="24"/>
              </w:rPr>
              <w:t>Licenciamento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(1ª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Chamada)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emissão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taxas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entrega de crachás</w:t>
            </w:r>
          </w:p>
        </w:tc>
        <w:tc>
          <w:tcPr>
            <w:tcW w:w="3104" w:type="dxa"/>
            <w:shd w:val="clear" w:color="auto" w:fill="FFFF00"/>
          </w:tcPr>
          <w:p>
            <w:pPr>
              <w:pStyle w:val="8"/>
              <w:ind w:left="12" w:right="1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08</w:t>
            </w:r>
            <w:r>
              <w:rPr>
                <w:b/>
                <w:bCs/>
                <w:sz w:val="28"/>
                <w:szCs w:val="28"/>
              </w:rPr>
              <w:t>/1</w:t>
            </w:r>
            <w:r>
              <w:rPr>
                <w:b/>
                <w:bCs/>
                <w:sz w:val="28"/>
                <w:szCs w:val="28"/>
                <w:lang w:val="pt-BR"/>
              </w:rPr>
              <w:t>2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até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12</w:t>
            </w:r>
            <w:r>
              <w:rPr>
                <w:b/>
                <w:bCs/>
                <w:spacing w:val="-2"/>
                <w:sz w:val="28"/>
                <w:szCs w:val="28"/>
              </w:rPr>
              <w:t>/12/202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957" w:type="dxa"/>
          </w:tcPr>
          <w:p>
            <w:pPr>
              <w:pStyle w:val="8"/>
              <w:ind w:left="108"/>
              <w:rPr>
                <w:sz w:val="24"/>
              </w:rPr>
            </w:pPr>
            <w:r>
              <w:rPr>
                <w:sz w:val="24"/>
              </w:rPr>
              <w:t>Licenciamento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(2ª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Chamada)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emissão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taxas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entrega de crachás</w:t>
            </w:r>
          </w:p>
        </w:tc>
        <w:tc>
          <w:tcPr>
            <w:tcW w:w="3104" w:type="dxa"/>
            <w:shd w:val="clear" w:color="auto" w:fill="FFFF00"/>
          </w:tcPr>
          <w:p>
            <w:pPr>
              <w:pStyle w:val="8"/>
              <w:ind w:left="12" w:right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pt-BR"/>
              </w:rPr>
              <w:t>7</w:t>
            </w:r>
            <w:r>
              <w:rPr>
                <w:b/>
                <w:bCs/>
                <w:sz w:val="28"/>
                <w:szCs w:val="28"/>
              </w:rPr>
              <w:t>/12/202</w:t>
            </w:r>
            <w:r>
              <w:rPr>
                <w:b/>
                <w:bCs/>
                <w:sz w:val="28"/>
                <w:szCs w:val="28"/>
                <w:lang w:val="pt-BR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à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9</w:t>
            </w:r>
            <w:r>
              <w:rPr>
                <w:b/>
                <w:bCs/>
                <w:spacing w:val="-2"/>
                <w:sz w:val="28"/>
                <w:szCs w:val="28"/>
              </w:rPr>
              <w:t>/12/202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957" w:type="dxa"/>
          </w:tcPr>
          <w:p>
            <w:pPr>
              <w:pStyle w:val="8"/>
              <w:ind w:left="108"/>
              <w:rPr>
                <w:sz w:val="24"/>
              </w:rPr>
            </w:pPr>
            <w:r>
              <w:rPr>
                <w:sz w:val="24"/>
              </w:rPr>
              <w:t>Vigência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Licenças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(Início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Término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atividades)</w:t>
            </w:r>
          </w:p>
        </w:tc>
        <w:tc>
          <w:tcPr>
            <w:tcW w:w="3104" w:type="dxa"/>
            <w:shd w:val="clear" w:color="auto" w:fill="FFFF00"/>
          </w:tcPr>
          <w:p>
            <w:pPr>
              <w:pStyle w:val="8"/>
              <w:ind w:left="12" w:right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02/01/20</w:t>
            </w:r>
            <w:r>
              <w:rPr>
                <w:b/>
                <w:bCs/>
                <w:sz w:val="28"/>
                <w:szCs w:val="28"/>
                <w:lang w:val="pt-BR"/>
              </w:rPr>
              <w:t>26</w:t>
            </w:r>
            <w:r>
              <w:rPr>
                <w:b/>
                <w:bCs/>
                <w:sz w:val="28"/>
                <w:szCs w:val="28"/>
              </w:rPr>
              <w:t xml:space="preserve"> a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22</w:t>
            </w:r>
            <w:r>
              <w:rPr>
                <w:b/>
                <w:bCs/>
                <w:spacing w:val="-2"/>
                <w:sz w:val="28"/>
                <w:szCs w:val="28"/>
              </w:rPr>
              <w:t>/0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2</w:t>
            </w:r>
            <w:r>
              <w:rPr>
                <w:b/>
                <w:bCs/>
                <w:spacing w:val="-2"/>
                <w:sz w:val="28"/>
                <w:szCs w:val="28"/>
              </w:rPr>
              <w:t>/202</w:t>
            </w:r>
            <w:r>
              <w:rPr>
                <w:b/>
                <w:bCs/>
                <w:spacing w:val="-2"/>
                <w:sz w:val="28"/>
                <w:szCs w:val="28"/>
                <w:lang w:val="pt-B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957" w:type="dxa"/>
          </w:tcPr>
          <w:p>
            <w:pPr>
              <w:pStyle w:val="8"/>
              <w:ind w:left="108"/>
              <w:rPr>
                <w:rFonts w:hint="default"/>
                <w:b/>
                <w:bCs/>
                <w:sz w:val="24"/>
                <w:u w:val="single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single"/>
                <w:lang w:val="pt-BR"/>
              </w:rPr>
              <w:t>Cursos (Obrigatórios)</w:t>
            </w:r>
          </w:p>
        </w:tc>
        <w:tc>
          <w:tcPr>
            <w:tcW w:w="3104" w:type="dxa"/>
            <w:shd w:val="clear" w:color="auto" w:fill="FFFF00"/>
          </w:tcPr>
          <w:p>
            <w:pPr>
              <w:pStyle w:val="8"/>
              <w:ind w:left="12" w:right="1"/>
              <w:jc w:val="center"/>
              <w:rPr>
                <w:rFonts w:hint="default"/>
                <w:b/>
                <w:bCs/>
                <w:sz w:val="28"/>
                <w:szCs w:val="28"/>
                <w:u w:val="single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single"/>
                <w:lang w:val="pt-BR"/>
              </w:rPr>
              <w:t>27 e 28/11/25</w:t>
            </w:r>
          </w:p>
        </w:tc>
      </w:tr>
    </w:tbl>
    <w:p>
      <w:pPr>
        <w:pStyle w:val="3"/>
        <w:rPr>
          <w:b/>
        </w:rPr>
      </w:pPr>
    </w:p>
    <w:p>
      <w:pPr>
        <w:pStyle w:val="3"/>
        <w:spacing w:before="193"/>
        <w:rPr>
          <w:b/>
        </w:rPr>
      </w:pPr>
    </w:p>
    <w:p>
      <w:pPr>
        <w:pStyle w:val="3"/>
        <w:ind w:left="5834"/>
        <w:rPr>
          <w:spacing w:val="-2"/>
        </w:rPr>
      </w:pPr>
      <w:r>
        <w:t>Anchieta-ES,</w:t>
      </w:r>
      <w:r>
        <w:rPr>
          <w:spacing w:val="-1"/>
        </w:rPr>
        <w:t xml:space="preserve"> </w:t>
      </w:r>
      <w:r>
        <w:rPr>
          <w:spacing w:val="-1"/>
          <w:lang w:val="pt-BR"/>
        </w:rPr>
        <w:t xml:space="preserve"> 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1"/>
          <w:lang w:val="pt-BR"/>
        </w:rPr>
        <w:t xml:space="preserve">               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>
        <w:rPr>
          <w:spacing w:val="-2"/>
          <w:lang w:val="pt-BR"/>
        </w:rPr>
        <w:t>5</w:t>
      </w:r>
      <w:r>
        <w:rPr>
          <w:spacing w:val="-2"/>
        </w:rPr>
        <w:t>.</w:t>
      </w:r>
    </w:p>
    <w:p>
      <w:pPr>
        <w:pStyle w:val="3"/>
        <w:ind w:left="5834"/>
        <w:rPr>
          <w:spacing w:val="-2"/>
        </w:rPr>
      </w:pPr>
    </w:p>
    <w:p>
      <w:pPr>
        <w:pStyle w:val="3"/>
        <w:ind w:left="5834"/>
        <w:rPr>
          <w:spacing w:val="-2"/>
        </w:rPr>
      </w:pPr>
    </w:p>
    <w:p>
      <w:pPr>
        <w:pStyle w:val="3"/>
        <w:ind w:left="5834"/>
        <w:rPr>
          <w:spacing w:val="-2"/>
        </w:rPr>
      </w:pPr>
    </w:p>
    <w:p>
      <w:pPr>
        <w:pStyle w:val="3"/>
        <w:ind w:left="5834"/>
        <w:rPr>
          <w:spacing w:val="-2"/>
        </w:rPr>
      </w:pPr>
    </w:p>
    <w:p>
      <w:pPr>
        <w:spacing w:after="0"/>
      </w:pPr>
    </w:p>
    <w:p>
      <w:pPr>
        <w:spacing w:after="0"/>
      </w:pPr>
    </w:p>
    <w:p>
      <w:pPr>
        <w:spacing w:before="0"/>
        <w:ind w:left="0" w:right="504" w:firstLine="0"/>
        <w:jc w:val="center"/>
        <w:rPr>
          <w:b/>
          <w:sz w:val="20"/>
        </w:rPr>
      </w:pPr>
      <w:r>
        <w:rPr>
          <w:b/>
          <w:sz w:val="20"/>
        </w:rPr>
        <w:t>EVERLAR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JESUS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OLIVEIRA</w:t>
      </w:r>
    </w:p>
    <w:p>
      <w:pPr>
        <w:spacing w:before="178" w:line="424" w:lineRule="auto"/>
        <w:ind w:left="2310" w:right="2797" w:firstLine="0"/>
        <w:jc w:val="center"/>
        <w:rPr>
          <w:sz w:val="20"/>
          <w:lang w:val="pt-BR"/>
        </w:rPr>
      </w:pPr>
      <w:r>
        <w:rPr>
          <w:sz w:val="20"/>
        </w:rPr>
        <w:t>Gerente</w:t>
      </w:r>
      <w:r>
        <w:rPr>
          <w:spacing w:val="-5"/>
          <w:sz w:val="20"/>
        </w:rPr>
        <w:t xml:space="preserve"> </w:t>
      </w:r>
      <w:r>
        <w:rPr>
          <w:sz w:val="20"/>
          <w:lang w:val="pt-BR"/>
        </w:rPr>
        <w:t xml:space="preserve">Estratégica 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Obras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Posturas Portaria nº 1</w:t>
      </w:r>
      <w:r>
        <w:rPr>
          <w:sz w:val="20"/>
          <w:lang w:val="pt-BR"/>
        </w:rPr>
        <w:t>75</w:t>
      </w:r>
      <w:r>
        <w:rPr>
          <w:sz w:val="20"/>
        </w:rPr>
        <w:t>/202</w:t>
      </w:r>
      <w:r>
        <w:rPr>
          <w:sz w:val="20"/>
          <w:lang w:val="pt-BR"/>
        </w:rPr>
        <w:t>5</w:t>
      </w:r>
    </w:p>
    <w:p>
      <w:pPr>
        <w:spacing w:after="0"/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84864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pxD4e1gAAAAcBAAAPAAAAAAAAAAEAIAAAACIA&#10;AABkcnMvZG93bnJldi54bWxQSwECFAAUAAAACACHTuJAfq4lfpkBAAAvAwAADgAAAAAAAAABACAA&#10;AAAlAQAAZHJzL2Uyb0RvYy54bWxQSwUGAAAAAAYABgBZAQAAM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84864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BtplU2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85888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Dr/LAa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85888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wxKiLXAAAABwEAAA8AAAAAAAAAAQAgAAAA&#10;IgAAAGRycy9kb3ducmV2LnhtbFBLAQIUABQAAAAIAIdO4kBE4AHemgEAADA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751" w:firstLineChars="125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5"/>
          <w:position w:val="6"/>
          <w:sz w:val="24"/>
        </w:rPr>
        <w:t>11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 </w:t>
      </w:r>
      <w:r>
        <w:rPr>
          <w:rFonts w:ascii="Segoe Print"/>
          <w:b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 w:firstLine="110" w:firstLineChars="50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  <w:lang w:val="pt-BR"/>
        </w:rPr>
        <w:t xml:space="preserve">     </w:t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spacing w:before="0"/>
        <w:ind w:left="2310" w:right="2816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10"/>
          <w:sz w:val="22"/>
        </w:rPr>
        <w:t xml:space="preserve"> I</w:t>
      </w:r>
    </w:p>
    <w:p>
      <w:pPr>
        <w:spacing w:before="182" w:line="276" w:lineRule="auto"/>
        <w:ind w:left="1534" w:right="2022" w:firstLine="0"/>
        <w:jc w:val="center"/>
        <w:rPr>
          <w:b/>
          <w:sz w:val="22"/>
        </w:rPr>
      </w:pPr>
      <w:r>
        <w:rPr>
          <w:b/>
          <w:sz w:val="22"/>
        </w:rPr>
        <w:t>NÚMERO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VAGAS/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LIMITE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LICENÇAS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POR LOCALIDADE/ GRUPO DE ATIVIDADE</w:t>
      </w:r>
    </w:p>
    <w:p>
      <w:pPr>
        <w:spacing w:before="1"/>
        <w:ind w:left="1534" w:right="2029" w:firstLine="0"/>
        <w:jc w:val="center"/>
        <w:rPr>
          <w:spacing w:val="-2"/>
          <w:sz w:val="20"/>
          <w:lang w:val="pt-BR"/>
        </w:rPr>
      </w:pPr>
      <w:r>
        <w:rPr>
          <w:sz w:val="20"/>
        </w:rPr>
        <w:t>Edital</w:t>
      </w:r>
      <w:r>
        <w:rPr>
          <w:spacing w:val="-6"/>
          <w:sz w:val="20"/>
        </w:rPr>
        <w:t xml:space="preserve"> </w:t>
      </w:r>
      <w:r>
        <w:rPr>
          <w:sz w:val="20"/>
        </w:rPr>
        <w:t>PMA</w:t>
      </w:r>
      <w:r>
        <w:rPr>
          <w:spacing w:val="-8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z w:val="20"/>
        </w:rPr>
        <w:t>001/202</w:t>
      </w:r>
      <w:r>
        <w:rPr>
          <w:sz w:val="20"/>
          <w:lang w:val="pt-BR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Edital</w:t>
      </w:r>
      <w:r>
        <w:rPr>
          <w:spacing w:val="-5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-7"/>
          <w:sz w:val="20"/>
        </w:rPr>
        <w:t xml:space="preserve"> </w:t>
      </w:r>
      <w:r>
        <w:rPr>
          <w:sz w:val="20"/>
        </w:rPr>
        <w:t>Verão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</w:t>
      </w:r>
      <w:r>
        <w:rPr>
          <w:spacing w:val="-2"/>
          <w:sz w:val="20"/>
          <w:lang w:val="pt-BR"/>
        </w:rPr>
        <w:t>5</w:t>
      </w:r>
      <w:r>
        <w:rPr>
          <w:spacing w:val="-2"/>
          <w:sz w:val="20"/>
        </w:rPr>
        <w:t>/202</w:t>
      </w:r>
      <w:r>
        <w:rPr>
          <w:spacing w:val="-2"/>
          <w:sz w:val="20"/>
          <w:lang w:val="pt-BR"/>
        </w:rPr>
        <w:t>6</w:t>
      </w:r>
    </w:p>
    <w:p>
      <w:pPr>
        <w:spacing w:before="1"/>
        <w:ind w:left="1534" w:right="2029" w:firstLine="0"/>
        <w:jc w:val="center"/>
        <w:rPr>
          <w:spacing w:val="-2"/>
          <w:sz w:val="20"/>
          <w:lang w:val="pt-BR"/>
        </w:rPr>
      </w:pPr>
    </w:p>
    <w:p>
      <w:pPr>
        <w:spacing w:before="1"/>
        <w:ind w:left="1534" w:right="2029" w:firstLine="0"/>
        <w:jc w:val="center"/>
        <w:rPr>
          <w:spacing w:val="-2"/>
          <w:sz w:val="20"/>
          <w:lang w:val="pt-BR"/>
        </w:rPr>
      </w:pPr>
    </w:p>
    <w:tbl>
      <w:tblPr>
        <w:tblStyle w:val="5"/>
        <w:tblW w:w="8926" w:type="dxa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4282"/>
        <w:gridCol w:w="1134"/>
        <w:gridCol w:w="198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57" w:type="dxa"/>
            <w:gridSpan w:val="2"/>
          </w:tcPr>
          <w:p>
            <w:pPr>
              <w:pStyle w:val="8"/>
              <w:spacing w:before="1" w:line="276" w:lineRule="auto"/>
              <w:ind w:left="1745" w:hanging="1618"/>
              <w:rPr>
                <w:b/>
                <w:sz w:val="20"/>
              </w:rPr>
            </w:pPr>
            <w:r>
              <w:rPr>
                <w:b/>
                <w:sz w:val="20"/>
              </w:rPr>
              <w:t>LIMITE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LICENÇAS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BALNEÁRIO/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GRUPO DE ATIVIDADE</w:t>
            </w:r>
          </w:p>
        </w:tc>
        <w:tc>
          <w:tcPr>
            <w:tcW w:w="3969" w:type="dxa"/>
            <w:gridSpan w:val="3"/>
          </w:tcPr>
          <w:p>
            <w:pPr>
              <w:pStyle w:val="8"/>
              <w:spacing w:before="1"/>
              <w:ind w:left="769"/>
              <w:rPr>
                <w:b/>
                <w:sz w:val="20"/>
              </w:rPr>
            </w:pPr>
            <w:r>
              <w:rPr>
                <w:b/>
                <w:sz w:val="20"/>
              </w:rPr>
              <w:t>VAGAS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BALNEÁRIO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675" w:type="dxa"/>
            <w:textDirection w:val="btLr"/>
          </w:tcPr>
          <w:p>
            <w:pPr>
              <w:pStyle w:val="8"/>
              <w:spacing w:before="107"/>
              <w:ind w:lef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GRUPOS</w:t>
            </w:r>
          </w:p>
        </w:tc>
        <w:tc>
          <w:tcPr>
            <w:tcW w:w="4282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ind w:left="549"/>
              <w:rPr>
                <w:b/>
                <w:sz w:val="20"/>
              </w:rPr>
            </w:pPr>
            <w:r>
              <w:rPr>
                <w:b/>
                <w:sz w:val="20"/>
              </w:rPr>
              <w:t>PRODUTOS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COMERCIALIZADOS</w:t>
            </w:r>
          </w:p>
        </w:tc>
        <w:tc>
          <w:tcPr>
            <w:tcW w:w="1134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ind w:left="146" w:right="1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IRIRI</w:t>
            </w:r>
          </w:p>
        </w:tc>
        <w:tc>
          <w:tcPr>
            <w:tcW w:w="1984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67"/>
              <w:rPr>
                <w:sz w:val="20"/>
              </w:rPr>
            </w:pPr>
          </w:p>
          <w:p>
            <w:pPr>
              <w:pStyle w:val="8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CASTELHANOS</w:t>
            </w:r>
          </w:p>
        </w:tc>
        <w:tc>
          <w:tcPr>
            <w:tcW w:w="851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67"/>
              <w:rPr>
                <w:sz w:val="20"/>
              </w:rPr>
            </w:pPr>
          </w:p>
          <w:p>
            <w:pPr>
              <w:pStyle w:val="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UBU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75" w:type="dxa"/>
          </w:tcPr>
          <w:p>
            <w:pPr>
              <w:pStyle w:val="8"/>
              <w:spacing w:before="144"/>
              <w:ind w:left="1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4282" w:type="dxa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Mini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bugre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carrinhos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automáticos.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Ubu</w:t>
            </w:r>
          </w:p>
          <w:p>
            <w:pPr>
              <w:pStyle w:val="8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(noturno)</w:t>
            </w:r>
          </w:p>
        </w:tc>
        <w:tc>
          <w:tcPr>
            <w:tcW w:w="1134" w:type="dxa"/>
          </w:tcPr>
          <w:p>
            <w:pPr>
              <w:pStyle w:val="8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984" w:type="dxa"/>
          </w:tcPr>
          <w:p>
            <w:pPr>
              <w:pStyle w:val="8"/>
              <w:spacing w:before="132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51" w:type="dxa"/>
          </w:tcPr>
          <w:p>
            <w:pPr>
              <w:pStyle w:val="8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5" w:type="dxa"/>
          </w:tcPr>
          <w:p>
            <w:pPr>
              <w:pStyle w:val="8"/>
              <w:spacing w:before="13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4282" w:type="dxa"/>
          </w:tcPr>
          <w:p>
            <w:pPr>
              <w:pStyle w:val="8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Trenzinho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circulação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ruas</w:t>
            </w:r>
          </w:p>
        </w:tc>
        <w:tc>
          <w:tcPr>
            <w:tcW w:w="1134" w:type="dxa"/>
          </w:tcPr>
          <w:p>
            <w:pPr>
              <w:pStyle w:val="8"/>
              <w:spacing w:before="1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984" w:type="dxa"/>
          </w:tcPr>
          <w:p>
            <w:pPr>
              <w:pStyle w:val="8"/>
              <w:spacing w:before="1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51" w:type="dxa"/>
          </w:tcPr>
          <w:p>
            <w:pPr>
              <w:pStyle w:val="8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75" w:type="dxa"/>
          </w:tcPr>
          <w:p>
            <w:pPr>
              <w:pStyle w:val="8"/>
              <w:spacing w:before="11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4282" w:type="dxa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Bolha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aquática</w:t>
            </w:r>
          </w:p>
        </w:tc>
        <w:tc>
          <w:tcPr>
            <w:tcW w:w="1134" w:type="dxa"/>
          </w:tcPr>
          <w:p>
            <w:pPr>
              <w:pStyle w:val="8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984" w:type="dxa"/>
          </w:tcPr>
          <w:p>
            <w:pPr>
              <w:pStyle w:val="8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51" w:type="dxa"/>
          </w:tcPr>
          <w:p>
            <w:pPr>
              <w:pStyle w:val="8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75" w:type="dxa"/>
          </w:tcPr>
          <w:p>
            <w:pPr>
              <w:pStyle w:val="8"/>
              <w:spacing w:before="70"/>
              <w:rPr>
                <w:sz w:val="18"/>
              </w:rPr>
            </w:pPr>
          </w:p>
          <w:p>
            <w:pPr>
              <w:pStyle w:val="8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4282" w:type="dxa"/>
          </w:tcPr>
          <w:p>
            <w:pPr>
              <w:pStyle w:val="8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sz w:val="20"/>
              </w:rPr>
              <w:t>Artesanatos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  <w:lang w:val="pt-BR"/>
              </w:rPr>
              <w:t xml:space="preserve"> </w:t>
            </w:r>
            <w:r>
              <w:rPr>
                <w:b/>
                <w:bCs/>
                <w:spacing w:val="-8"/>
                <w:sz w:val="20"/>
                <w:lang w:val="pt-BR"/>
              </w:rPr>
              <w:t>(</w:t>
            </w:r>
            <w:r>
              <w:rPr>
                <w:b/>
                <w:bCs/>
                <w:sz w:val="20"/>
              </w:rPr>
              <w:t>bijuterias,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chinelos de couro, cangas, chapéus, bonés, óculos de sol,</w:t>
            </w:r>
          </w:p>
          <w:p>
            <w:pPr>
              <w:pStyle w:val="8"/>
              <w:spacing w:line="229" w:lineRule="exact"/>
              <w:ind w:left="107"/>
              <w:rPr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saídas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de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praia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redes)</w:t>
            </w:r>
            <w:r>
              <w:rPr>
                <w:b/>
                <w:bCs/>
                <w:spacing w:val="-2"/>
                <w:sz w:val="20"/>
                <w:lang w:val="pt-BR"/>
              </w:rPr>
              <w:t>?</w:t>
            </w:r>
          </w:p>
        </w:tc>
        <w:tc>
          <w:tcPr>
            <w:tcW w:w="1134" w:type="dxa"/>
          </w:tcPr>
          <w:p>
            <w:pPr>
              <w:pStyle w:val="8"/>
              <w:spacing w:before="4" w:line="260" w:lineRule="atLeast"/>
              <w:ind w:left="146"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  <w:lang w:val="pt-BR"/>
              </w:rPr>
              <w:t>08</w:t>
            </w:r>
            <w:r>
              <w:rPr>
                <w:sz w:val="20"/>
              </w:rPr>
              <w:t>(</w:t>
            </w:r>
            <w:r>
              <w:rPr>
                <w:sz w:val="20"/>
                <w:lang w:val="pt-BR"/>
              </w:rPr>
              <w:t>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p/ </w:t>
            </w:r>
            <w:r>
              <w:rPr>
                <w:spacing w:val="-2"/>
                <w:sz w:val="20"/>
              </w:rPr>
              <w:t>cada)</w:t>
            </w:r>
          </w:p>
        </w:tc>
        <w:tc>
          <w:tcPr>
            <w:tcW w:w="1984" w:type="dxa"/>
          </w:tcPr>
          <w:p>
            <w:pPr>
              <w:pStyle w:val="8"/>
              <w:spacing w:before="131"/>
              <w:ind w:left="13" w:right="5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08</w:t>
            </w:r>
          </w:p>
          <w:p>
            <w:pPr>
              <w:pStyle w:val="8"/>
              <w:spacing w:before="34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(0</w:t>
            </w:r>
            <w:r>
              <w:rPr>
                <w:sz w:val="20"/>
                <w:lang w:val="pt-BR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cada)</w:t>
            </w:r>
          </w:p>
        </w:tc>
        <w:tc>
          <w:tcPr>
            <w:tcW w:w="851" w:type="dxa"/>
          </w:tcPr>
          <w:p>
            <w:pPr>
              <w:pStyle w:val="8"/>
              <w:spacing w:before="4" w:line="260" w:lineRule="atLeas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  <w:lang w:val="pt-BR"/>
              </w:rPr>
              <w:t>08</w:t>
            </w:r>
            <w:r>
              <w:rPr>
                <w:sz w:val="20"/>
              </w:rPr>
              <w:t>(0</w:t>
            </w:r>
            <w:r>
              <w:rPr>
                <w:sz w:val="20"/>
                <w:lang w:val="pt-BR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p/ </w:t>
            </w:r>
            <w:r>
              <w:rPr>
                <w:spacing w:val="-2"/>
                <w:sz w:val="20"/>
              </w:rPr>
              <w:t>cada)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75" w:type="dxa"/>
          </w:tcPr>
          <w:p>
            <w:pPr>
              <w:pStyle w:val="8"/>
              <w:spacing w:before="11"/>
              <w:ind w:left="17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4282" w:type="dxa"/>
          </w:tcPr>
          <w:p>
            <w:pPr>
              <w:pStyle w:val="8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Tatuagem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Henna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Tererê;</w:t>
            </w:r>
          </w:p>
        </w:tc>
        <w:tc>
          <w:tcPr>
            <w:tcW w:w="1134" w:type="dxa"/>
          </w:tcPr>
          <w:p>
            <w:pPr>
              <w:pStyle w:val="8"/>
              <w:spacing w:line="230" w:lineRule="exact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4" w:type="dxa"/>
          </w:tcPr>
          <w:p>
            <w:pPr>
              <w:pStyle w:val="8"/>
              <w:spacing w:line="230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851" w:type="dxa"/>
          </w:tcPr>
          <w:p>
            <w:pPr>
              <w:pStyle w:val="8"/>
              <w:spacing w:line="23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5" w:type="dxa"/>
          </w:tcPr>
          <w:p>
            <w:pPr>
              <w:pStyle w:val="8"/>
              <w:spacing w:before="145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4282" w:type="dxa"/>
          </w:tcPr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Bebidas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descartáveis,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vidro</w:t>
            </w:r>
          </w:p>
          <w:p>
            <w:pPr>
              <w:pStyle w:val="8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(sucos,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refrigerantes,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mineral,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coco</w:t>
            </w:r>
            <w:r>
              <w:rPr>
                <w:sz w:val="20"/>
              </w:rPr>
              <w:t>envasada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coco)</w:t>
            </w:r>
          </w:p>
        </w:tc>
        <w:tc>
          <w:tcPr>
            <w:tcW w:w="1134" w:type="dxa"/>
          </w:tcPr>
          <w:p>
            <w:pPr>
              <w:pStyle w:val="8"/>
              <w:spacing w:before="131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84" w:type="dxa"/>
          </w:tcPr>
          <w:p>
            <w:pPr>
              <w:pStyle w:val="8"/>
              <w:spacing w:before="131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51" w:type="dxa"/>
          </w:tcPr>
          <w:p>
            <w:pPr>
              <w:pStyle w:val="8"/>
              <w:spacing w:before="131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0" w:hRule="atLeast"/>
        </w:trPr>
        <w:tc>
          <w:tcPr>
            <w:tcW w:w="675" w:type="dxa"/>
          </w:tcPr>
          <w:p>
            <w:pPr>
              <w:pStyle w:val="8"/>
              <w:rPr>
                <w:rFonts w:ascii="Segoe Print"/>
                <w:b/>
                <w:sz w:val="18"/>
              </w:rPr>
            </w:pPr>
          </w:p>
          <w:p>
            <w:pPr>
              <w:pStyle w:val="8"/>
              <w:rPr>
                <w:rFonts w:ascii="Segoe Print"/>
                <w:b/>
                <w:sz w:val="18"/>
              </w:rPr>
            </w:pPr>
          </w:p>
          <w:p>
            <w:pPr>
              <w:pStyle w:val="8"/>
              <w:rPr>
                <w:rFonts w:ascii="Segoe Print"/>
                <w:b/>
                <w:sz w:val="18"/>
              </w:rPr>
            </w:pPr>
          </w:p>
          <w:p>
            <w:pPr>
              <w:pStyle w:val="8"/>
              <w:rPr>
                <w:rFonts w:ascii="Segoe Print"/>
                <w:b/>
                <w:sz w:val="18"/>
              </w:rPr>
            </w:pPr>
          </w:p>
          <w:p>
            <w:pPr>
              <w:pStyle w:val="8"/>
              <w:rPr>
                <w:rFonts w:ascii="Segoe Print"/>
                <w:b/>
                <w:sz w:val="18"/>
              </w:rPr>
            </w:pPr>
          </w:p>
          <w:p>
            <w:pPr>
              <w:pStyle w:val="8"/>
              <w:rPr>
                <w:rFonts w:ascii="Segoe Print"/>
                <w:b/>
                <w:sz w:val="18"/>
              </w:rPr>
            </w:pPr>
          </w:p>
          <w:p>
            <w:pPr>
              <w:pStyle w:val="8"/>
              <w:rPr>
                <w:rFonts w:ascii="Segoe Print"/>
                <w:b/>
                <w:sz w:val="18"/>
              </w:rPr>
            </w:pPr>
          </w:p>
          <w:p>
            <w:pPr>
              <w:pStyle w:val="8"/>
              <w:spacing w:before="2"/>
              <w:rPr>
                <w:rFonts w:ascii="Segoe Print"/>
                <w:b/>
                <w:sz w:val="18"/>
              </w:rPr>
            </w:pPr>
          </w:p>
          <w:p>
            <w:pPr>
              <w:pStyle w:val="8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4282" w:type="dxa"/>
          </w:tcPr>
          <w:p>
            <w:pPr>
              <w:pStyle w:val="8"/>
              <w:spacing w:line="276" w:lineRule="auto"/>
              <w:ind w:left="107" w:right="224"/>
              <w:rPr>
                <w:sz w:val="20"/>
              </w:rPr>
            </w:pPr>
            <w:r>
              <w:rPr>
                <w:sz w:val="20"/>
              </w:rPr>
              <w:t>Iriri – boias (03), caiaques/ canoa havaiana (06), banana-boat*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(0</w:t>
            </w:r>
            <w:r>
              <w:rPr>
                <w:sz w:val="20"/>
                <w:lang w:val="pt-BR"/>
              </w:rPr>
              <w:t>3</w:t>
            </w:r>
            <w:r>
              <w:rPr>
                <w:sz w:val="20"/>
              </w:rPr>
              <w:t>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(06),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pedalinho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(03), bolha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(03).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 Azul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embarque e desembarque será realizado ao lado direito (próximos as embarcações)</w:t>
            </w:r>
          </w:p>
          <w:p>
            <w:pPr>
              <w:pStyle w:val="8"/>
              <w:spacing w:before="211" w:line="276" w:lineRule="auto"/>
              <w:ind w:left="107" w:right="224"/>
              <w:rPr>
                <w:sz w:val="20"/>
              </w:rPr>
            </w:pPr>
            <w:r>
              <w:rPr>
                <w:sz w:val="20"/>
              </w:rPr>
              <w:t>Castelhanos – boias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(02), caiaques/ canoa havaiana,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banana-boat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(0</w:t>
            </w:r>
            <w:r>
              <w:rPr>
                <w:sz w:val="20"/>
                <w:lang w:val="pt-BR"/>
              </w:rPr>
              <w:t>2</w:t>
            </w:r>
            <w:r>
              <w:rPr>
                <w:sz w:val="20"/>
              </w:rPr>
              <w:t>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(02),</w:t>
            </w:r>
          </w:p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pedalinho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(01),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bolha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(01)</w:t>
            </w:r>
          </w:p>
          <w:p>
            <w:pPr>
              <w:pStyle w:val="8"/>
              <w:spacing w:before="246" w:line="278" w:lineRule="auto"/>
              <w:ind w:left="107" w:right="258"/>
              <w:rPr>
                <w:sz w:val="20"/>
              </w:rPr>
            </w:pPr>
            <w:r>
              <w:rPr>
                <w:sz w:val="20"/>
              </w:rPr>
              <w:t>Ubu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(02),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caiaques/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canoa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havaiana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(02), banana-boat (0</w:t>
            </w:r>
            <w:r>
              <w:rPr>
                <w:sz w:val="20"/>
                <w:lang w:val="pt-BR"/>
              </w:rPr>
              <w:t>2</w:t>
            </w:r>
            <w:r>
              <w:rPr>
                <w:sz w:val="20"/>
              </w:rPr>
              <w:t>), stand up (02), pedalinho (01),</w:t>
            </w:r>
          </w:p>
          <w:p>
            <w:pPr>
              <w:pStyle w:val="8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bolha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(01)</w:t>
            </w:r>
          </w:p>
          <w:p>
            <w:pPr>
              <w:pStyle w:val="8"/>
              <w:spacing w:before="244" w:line="276" w:lineRule="auto"/>
              <w:ind w:left="107" w:right="71"/>
              <w:jc w:val="both"/>
              <w:rPr>
                <w:sz w:val="18"/>
              </w:rPr>
            </w:pPr>
            <w:r>
              <w:rPr>
                <w:sz w:val="18"/>
              </w:rPr>
              <w:t>(OBS: As vagas descritas serão distribuídas de forma igualitária entre as três praias do Balneário de Iriri, à critério da Gerência Operacional de Fiscalização de Obras e Posturas, não podendo ser transferida a quantidade de vagas de uma praia para outra), sendo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que na Costa Azul será localizada no canto Juca 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Mata.</w:t>
            </w:r>
          </w:p>
        </w:tc>
        <w:tc>
          <w:tcPr>
            <w:tcW w:w="1134" w:type="dxa"/>
          </w:tcPr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spacing w:before="61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ind w:left="146" w:right="135"/>
              <w:jc w:val="center"/>
              <w:rPr>
                <w:sz w:val="20"/>
                <w:lang w:val="pt-BR"/>
              </w:rPr>
            </w:pPr>
            <w:r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  <w:lang w:val="pt-BR"/>
              </w:rPr>
              <w:t>4</w:t>
            </w:r>
          </w:p>
        </w:tc>
        <w:tc>
          <w:tcPr>
            <w:tcW w:w="1984" w:type="dxa"/>
          </w:tcPr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spacing w:before="61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ind w:left="13" w:right="5"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10</w:t>
            </w:r>
          </w:p>
        </w:tc>
        <w:tc>
          <w:tcPr>
            <w:tcW w:w="851" w:type="dxa"/>
          </w:tcPr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spacing w:before="61"/>
              <w:rPr>
                <w:rFonts w:ascii="Segoe Print"/>
                <w:b/>
                <w:sz w:val="20"/>
              </w:rPr>
            </w:pPr>
          </w:p>
          <w:p>
            <w:pPr>
              <w:pStyle w:val="8"/>
              <w:ind w:left="11" w:right="1"/>
              <w:jc w:val="center"/>
              <w:rPr>
                <w:sz w:val="20"/>
                <w:lang w:val="pt-BR"/>
              </w:rPr>
            </w:pPr>
            <w:r>
              <w:rPr>
                <w:spacing w:val="-5"/>
                <w:sz w:val="20"/>
                <w:lang w:val="pt-BR"/>
              </w:rPr>
              <w:t>10</w:t>
            </w:r>
          </w:p>
        </w:tc>
      </w:tr>
    </w:tbl>
    <w:p>
      <w:r>
        <w:br w:type="page"/>
      </w:r>
    </w:p>
    <w:p>
      <w:pPr>
        <w:tabs>
          <w:tab w:val="right" w:pos="9391"/>
        </w:tabs>
        <w:spacing w:before="273"/>
        <w:ind w:right="0" w:firstLine="2751" w:firstLineChars="1250"/>
        <w:jc w:val="left"/>
        <w:rPr>
          <w:sz w:val="24"/>
          <w:lang w:val="pt-BR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5"/>
          <w:position w:val="6"/>
          <w:sz w:val="24"/>
        </w:rPr>
        <w:t>1</w:t>
      </w:r>
      <w:r>
        <w:rPr>
          <w:spacing w:val="-5"/>
          <w:position w:val="6"/>
          <w:sz w:val="24"/>
          <w:lang w:val="pt-BR"/>
        </w:rPr>
        <w:t>2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 w:firstLine="110" w:firstLineChars="50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4445" b="5715"/>
            <wp:wrapNone/>
            <wp:docPr id="10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5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  <w:lang w:val="pt-BR"/>
        </w:rPr>
        <w:t xml:space="preserve">     </w:t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/>
    <w:p/>
    <w:tbl>
      <w:tblPr>
        <w:tblStyle w:val="5"/>
        <w:tblW w:w="8926" w:type="dxa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4282"/>
        <w:gridCol w:w="1134"/>
        <w:gridCol w:w="198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75" w:type="dxa"/>
          </w:tcPr>
          <w:p>
            <w:pPr>
              <w:pStyle w:val="8"/>
              <w:spacing w:before="11"/>
              <w:ind w:left="1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4282" w:type="dxa"/>
          </w:tcPr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derivados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pamonha)</w:t>
            </w:r>
          </w:p>
        </w:tc>
        <w:tc>
          <w:tcPr>
            <w:tcW w:w="1134" w:type="dxa"/>
          </w:tcPr>
          <w:p>
            <w:pPr>
              <w:pStyle w:val="8"/>
              <w:spacing w:line="229" w:lineRule="exact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984" w:type="dxa"/>
          </w:tcPr>
          <w:p>
            <w:pPr>
              <w:pStyle w:val="8"/>
              <w:spacing w:line="229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851" w:type="dxa"/>
          </w:tcPr>
          <w:p>
            <w:pPr>
              <w:pStyle w:val="8"/>
              <w:spacing w:line="229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75" w:type="dxa"/>
          </w:tcPr>
          <w:p>
            <w:pPr>
              <w:pStyle w:val="8"/>
              <w:spacing w:before="277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4282" w:type="dxa"/>
          </w:tcPr>
          <w:p>
            <w:pPr>
              <w:pStyle w:val="8"/>
              <w:spacing w:before="1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Salgados prontos (quibe, bolinho de aipim/ bacalhau,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coxinhas,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pastéis,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empadas)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Sanduiche</w:t>
            </w:r>
          </w:p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natural</w:t>
            </w:r>
          </w:p>
        </w:tc>
        <w:tc>
          <w:tcPr>
            <w:tcW w:w="1134" w:type="dxa"/>
          </w:tcPr>
          <w:p>
            <w:pPr>
              <w:pStyle w:val="8"/>
              <w:spacing w:before="265"/>
              <w:ind w:left="226"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84" w:type="dxa"/>
          </w:tcPr>
          <w:p>
            <w:pPr>
              <w:pStyle w:val="8"/>
              <w:spacing w:before="265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51" w:type="dxa"/>
          </w:tcPr>
          <w:p>
            <w:pPr>
              <w:pStyle w:val="8"/>
              <w:spacing w:before="265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75" w:type="dxa"/>
          </w:tcPr>
          <w:p>
            <w:pPr>
              <w:pStyle w:val="8"/>
              <w:spacing w:before="277"/>
              <w:ind w:left="17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82" w:type="dxa"/>
          </w:tcPr>
          <w:p>
            <w:pPr>
              <w:pStyle w:val="8"/>
              <w:spacing w:line="276" w:lineRule="auto"/>
              <w:ind w:left="107" w:right="224"/>
              <w:rPr>
                <w:sz w:val="20"/>
              </w:rPr>
            </w:pPr>
            <w:r>
              <w:rPr>
                <w:sz w:val="20"/>
              </w:rPr>
              <w:t>Salada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frutas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preparadas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envasadas</w:t>
            </w:r>
          </w:p>
        </w:tc>
        <w:tc>
          <w:tcPr>
            <w:tcW w:w="1134" w:type="dxa"/>
          </w:tcPr>
          <w:p>
            <w:pPr>
              <w:pStyle w:val="8"/>
              <w:spacing w:line="229" w:lineRule="exact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984" w:type="dxa"/>
          </w:tcPr>
          <w:p>
            <w:pPr>
              <w:pStyle w:val="8"/>
              <w:spacing w:before="263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51" w:type="dxa"/>
          </w:tcPr>
          <w:p>
            <w:pPr>
              <w:pStyle w:val="8"/>
              <w:spacing w:before="263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75" w:type="dxa"/>
          </w:tcPr>
          <w:p>
            <w:pPr>
              <w:pStyle w:val="8"/>
              <w:spacing w:before="143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XI</w:t>
            </w:r>
          </w:p>
        </w:tc>
        <w:tc>
          <w:tcPr>
            <w:tcW w:w="4282" w:type="dxa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congelados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(picolés,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sorvetes,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açaí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8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similares)</w:t>
            </w:r>
          </w:p>
        </w:tc>
        <w:tc>
          <w:tcPr>
            <w:tcW w:w="1134" w:type="dxa"/>
          </w:tcPr>
          <w:p>
            <w:pPr>
              <w:pStyle w:val="8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984" w:type="dxa"/>
          </w:tcPr>
          <w:p>
            <w:pPr>
              <w:pStyle w:val="8"/>
              <w:spacing w:before="132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1" w:type="dxa"/>
          </w:tcPr>
          <w:p>
            <w:pPr>
              <w:pStyle w:val="8"/>
              <w:spacing w:before="132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75" w:type="dxa"/>
          </w:tcPr>
          <w:p>
            <w:pPr>
              <w:pStyle w:val="8"/>
              <w:spacing w:before="142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XII</w:t>
            </w:r>
          </w:p>
        </w:tc>
        <w:tc>
          <w:tcPr>
            <w:tcW w:w="4282" w:type="dxa"/>
          </w:tcPr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(cocadas,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bombons,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8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similares)</w:t>
            </w:r>
          </w:p>
        </w:tc>
        <w:tc>
          <w:tcPr>
            <w:tcW w:w="1134" w:type="dxa"/>
          </w:tcPr>
          <w:p>
            <w:pPr>
              <w:pStyle w:val="8"/>
              <w:spacing w:line="229" w:lineRule="exact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84" w:type="dxa"/>
          </w:tcPr>
          <w:p>
            <w:pPr>
              <w:pStyle w:val="8"/>
              <w:spacing w:before="130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51" w:type="dxa"/>
          </w:tcPr>
          <w:p>
            <w:pPr>
              <w:pStyle w:val="8"/>
              <w:spacing w:before="130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75" w:type="dxa"/>
          </w:tcPr>
          <w:p>
            <w:pPr>
              <w:pStyle w:val="8"/>
              <w:spacing w:before="143"/>
              <w:ind w:left="1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XIII</w:t>
            </w:r>
          </w:p>
        </w:tc>
        <w:tc>
          <w:tcPr>
            <w:tcW w:w="4282" w:type="dxa"/>
          </w:tcPr>
          <w:p>
            <w:pPr>
              <w:pStyle w:val="8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Carrinho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churros,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pipoca,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batata</w:t>
            </w:r>
          </w:p>
          <w:p>
            <w:pPr>
              <w:pStyle w:val="8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frita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1134" w:type="dxa"/>
          </w:tcPr>
          <w:p>
            <w:pPr>
              <w:pStyle w:val="8"/>
              <w:spacing w:line="230" w:lineRule="exact"/>
              <w:ind w:left="14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84" w:type="dxa"/>
          </w:tcPr>
          <w:p>
            <w:pPr>
              <w:pStyle w:val="8"/>
              <w:spacing w:before="129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1" w:type="dxa"/>
          </w:tcPr>
          <w:p>
            <w:pPr>
              <w:pStyle w:val="8"/>
              <w:spacing w:before="129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75" w:type="dxa"/>
          </w:tcPr>
          <w:p>
            <w:pPr>
              <w:pStyle w:val="8"/>
              <w:spacing w:before="12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XIV</w:t>
            </w:r>
          </w:p>
        </w:tc>
        <w:tc>
          <w:tcPr>
            <w:tcW w:w="4282" w:type="dxa"/>
          </w:tcPr>
          <w:p>
            <w:pPr>
              <w:pStyle w:val="8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Carrinho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churrasquinho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assado</w:t>
            </w:r>
          </w:p>
        </w:tc>
        <w:tc>
          <w:tcPr>
            <w:tcW w:w="1134" w:type="dxa"/>
          </w:tcPr>
          <w:p>
            <w:pPr>
              <w:pStyle w:val="8"/>
              <w:spacing w:line="228" w:lineRule="exact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84" w:type="dxa"/>
          </w:tcPr>
          <w:p>
            <w:pPr>
              <w:pStyle w:val="8"/>
              <w:spacing w:line="228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851" w:type="dxa"/>
          </w:tcPr>
          <w:p>
            <w:pPr>
              <w:pStyle w:val="8"/>
              <w:spacing w:line="228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5" w:type="dxa"/>
          </w:tcPr>
          <w:p>
            <w:pPr>
              <w:pStyle w:val="8"/>
              <w:spacing w:before="11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XV</w:t>
            </w:r>
          </w:p>
        </w:tc>
        <w:tc>
          <w:tcPr>
            <w:tcW w:w="4282" w:type="dxa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Brinquedos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venda)</w:t>
            </w:r>
          </w:p>
        </w:tc>
        <w:tc>
          <w:tcPr>
            <w:tcW w:w="1134" w:type="dxa"/>
          </w:tcPr>
          <w:p>
            <w:pPr>
              <w:pStyle w:val="8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84" w:type="dxa"/>
          </w:tcPr>
          <w:p>
            <w:pPr>
              <w:pStyle w:val="8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1" w:type="dxa"/>
          </w:tcPr>
          <w:p>
            <w:pPr>
              <w:pStyle w:val="8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75" w:type="dxa"/>
          </w:tcPr>
          <w:p>
            <w:pPr>
              <w:pStyle w:val="8"/>
              <w:spacing w:before="10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XVI</w:t>
            </w:r>
          </w:p>
        </w:tc>
        <w:tc>
          <w:tcPr>
            <w:tcW w:w="4282" w:type="dxa"/>
          </w:tcPr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Amendoim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1134" w:type="dxa"/>
          </w:tcPr>
          <w:p>
            <w:pPr>
              <w:pStyle w:val="8"/>
              <w:spacing w:line="229" w:lineRule="exact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984" w:type="dxa"/>
          </w:tcPr>
          <w:p>
            <w:pPr>
              <w:pStyle w:val="8"/>
              <w:spacing w:line="229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51" w:type="dxa"/>
          </w:tcPr>
          <w:p>
            <w:pPr>
              <w:pStyle w:val="8"/>
              <w:spacing w:line="229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</w:tr>
    </w:tbl>
    <w:tbl>
      <w:tblPr>
        <w:tblStyle w:val="5"/>
        <w:tblpPr w:leftFromText="180" w:rightFromText="180" w:vertAnchor="text" w:horzAnchor="page" w:tblpX="1614" w:tblpY="3"/>
        <w:tblOverlap w:val="never"/>
        <w:tblW w:w="89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4282"/>
        <w:gridCol w:w="1134"/>
        <w:gridCol w:w="198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5" w:type="dxa"/>
          </w:tcPr>
          <w:p>
            <w:pPr>
              <w:pStyle w:val="8"/>
              <w:spacing w:before="12"/>
              <w:ind w:left="1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XVII</w:t>
            </w:r>
          </w:p>
        </w:tc>
        <w:tc>
          <w:tcPr>
            <w:tcW w:w="4282" w:type="dxa"/>
          </w:tcPr>
          <w:p>
            <w:pPr>
              <w:pStyle w:val="8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Frutas</w:t>
            </w:r>
          </w:p>
        </w:tc>
        <w:tc>
          <w:tcPr>
            <w:tcW w:w="1134" w:type="dxa"/>
          </w:tcPr>
          <w:p>
            <w:pPr>
              <w:pStyle w:val="8"/>
              <w:spacing w:before="1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984" w:type="dxa"/>
          </w:tcPr>
          <w:p>
            <w:pPr>
              <w:pStyle w:val="8"/>
              <w:spacing w:before="1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51" w:type="dxa"/>
          </w:tcPr>
          <w:p>
            <w:pPr>
              <w:pStyle w:val="8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75" w:type="dxa"/>
          </w:tcPr>
          <w:p>
            <w:pPr>
              <w:pStyle w:val="8"/>
              <w:spacing w:before="11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XVIII</w:t>
            </w:r>
          </w:p>
        </w:tc>
        <w:tc>
          <w:tcPr>
            <w:tcW w:w="4282" w:type="dxa"/>
          </w:tcPr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Panelas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utensílios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1134" w:type="dxa"/>
          </w:tcPr>
          <w:p>
            <w:pPr>
              <w:pStyle w:val="8"/>
              <w:spacing w:line="229" w:lineRule="exact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984" w:type="dxa"/>
          </w:tcPr>
          <w:p>
            <w:pPr>
              <w:pStyle w:val="8"/>
              <w:spacing w:line="229" w:lineRule="exact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51" w:type="dxa"/>
          </w:tcPr>
          <w:p>
            <w:pPr>
              <w:pStyle w:val="8"/>
              <w:spacing w:line="229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5" w:type="dxa"/>
          </w:tcPr>
          <w:p>
            <w:pPr>
              <w:pStyle w:val="8"/>
              <w:spacing w:before="13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XIX</w:t>
            </w:r>
          </w:p>
        </w:tc>
        <w:tc>
          <w:tcPr>
            <w:tcW w:w="4282" w:type="dxa"/>
          </w:tcPr>
          <w:p>
            <w:pPr>
              <w:pStyle w:val="8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Lanches</w:t>
            </w:r>
          </w:p>
        </w:tc>
        <w:tc>
          <w:tcPr>
            <w:tcW w:w="1134" w:type="dxa"/>
          </w:tcPr>
          <w:p>
            <w:pPr>
              <w:pStyle w:val="8"/>
              <w:spacing w:before="1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984" w:type="dxa"/>
          </w:tcPr>
          <w:p>
            <w:pPr>
              <w:pStyle w:val="8"/>
              <w:spacing w:before="1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51" w:type="dxa"/>
          </w:tcPr>
          <w:p>
            <w:pPr>
              <w:pStyle w:val="8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75" w:type="dxa"/>
          </w:tcPr>
          <w:p>
            <w:pPr>
              <w:pStyle w:val="8"/>
              <w:spacing w:before="11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XX</w:t>
            </w:r>
          </w:p>
        </w:tc>
        <w:tc>
          <w:tcPr>
            <w:tcW w:w="4282" w:type="dxa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Estacionamento</w:t>
            </w:r>
          </w:p>
        </w:tc>
        <w:tc>
          <w:tcPr>
            <w:tcW w:w="1134" w:type="dxa"/>
          </w:tcPr>
          <w:p>
            <w:pPr>
              <w:pStyle w:val="8"/>
              <w:ind w:left="146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984" w:type="dxa"/>
          </w:tcPr>
          <w:p>
            <w:pPr>
              <w:pStyle w:val="8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51" w:type="dxa"/>
          </w:tcPr>
          <w:p>
            <w:pPr>
              <w:pStyle w:val="8"/>
              <w:ind w:left="1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957" w:type="dxa"/>
            <w:gridSpan w:val="2"/>
          </w:tcPr>
          <w:p>
            <w:pPr>
              <w:pStyle w:val="8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VAGAS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BALNEÁRIO</w:t>
            </w:r>
          </w:p>
        </w:tc>
        <w:tc>
          <w:tcPr>
            <w:tcW w:w="1134" w:type="dxa"/>
          </w:tcPr>
          <w:p>
            <w:pPr>
              <w:pStyle w:val="8"/>
              <w:spacing w:line="230" w:lineRule="exact"/>
              <w:ind w:left="146" w:right="135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pacing w:val="-5"/>
                <w:sz w:val="20"/>
              </w:rPr>
              <w:t>21</w:t>
            </w:r>
            <w:r>
              <w:rPr>
                <w:b/>
                <w:spacing w:val="-5"/>
                <w:sz w:val="20"/>
                <w:lang w:val="pt-BR"/>
              </w:rPr>
              <w:t>9</w:t>
            </w:r>
          </w:p>
        </w:tc>
        <w:tc>
          <w:tcPr>
            <w:tcW w:w="1984" w:type="dxa"/>
          </w:tcPr>
          <w:p>
            <w:pPr>
              <w:pStyle w:val="8"/>
              <w:spacing w:line="230" w:lineRule="exact"/>
              <w:ind w:left="13" w:right="5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pacing w:val="-5"/>
                <w:sz w:val="20"/>
              </w:rPr>
              <w:t>16</w:t>
            </w:r>
            <w:r>
              <w:rPr>
                <w:b/>
                <w:spacing w:val="-5"/>
                <w:sz w:val="20"/>
                <w:lang w:val="pt-BR"/>
              </w:rPr>
              <w:t>6</w:t>
            </w:r>
          </w:p>
        </w:tc>
        <w:tc>
          <w:tcPr>
            <w:tcW w:w="851" w:type="dxa"/>
          </w:tcPr>
          <w:p>
            <w:pPr>
              <w:pStyle w:val="8"/>
              <w:spacing w:line="230" w:lineRule="exact"/>
              <w:ind w:left="11" w:right="1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pacing w:val="-5"/>
                <w:sz w:val="20"/>
              </w:rPr>
              <w:t>12</w:t>
            </w:r>
            <w:r>
              <w:rPr>
                <w:b/>
                <w:spacing w:val="-5"/>
                <w:sz w:val="20"/>
                <w:lang w:val="pt-BR"/>
              </w:rPr>
              <w:t>8</w:t>
            </w:r>
          </w:p>
        </w:tc>
      </w:tr>
    </w:tbl>
    <w:p/>
    <w:p>
      <w:pPr>
        <w:spacing w:before="322" w:line="276" w:lineRule="auto"/>
        <w:ind w:left="321" w:right="570" w:firstLine="0"/>
        <w:jc w:val="left"/>
        <w:rPr>
          <w:b/>
          <w:sz w:val="24"/>
          <w:szCs w:val="24"/>
          <w:u w:val="single"/>
        </w:rPr>
      </w:pPr>
    </w:p>
    <w:p>
      <w:pPr>
        <w:spacing w:before="322" w:line="276" w:lineRule="auto"/>
        <w:ind w:left="321" w:right="570" w:firstLine="0"/>
        <w:jc w:val="left"/>
        <w:rPr>
          <w:b/>
          <w:sz w:val="24"/>
          <w:szCs w:val="24"/>
          <w:u w:val="single"/>
        </w:rPr>
      </w:pPr>
    </w:p>
    <w:p>
      <w:pPr>
        <w:spacing w:before="322" w:line="276" w:lineRule="auto"/>
        <w:ind w:left="321" w:right="570" w:firstLine="0"/>
        <w:jc w:val="left"/>
        <w:rPr>
          <w:b/>
          <w:sz w:val="24"/>
          <w:szCs w:val="24"/>
          <w:u w:val="single"/>
        </w:rPr>
      </w:pPr>
    </w:p>
    <w:p>
      <w:pPr>
        <w:spacing w:before="322" w:line="276" w:lineRule="auto"/>
        <w:ind w:left="321" w:right="570" w:firstLine="0"/>
        <w:jc w:val="left"/>
        <w:rPr>
          <w:b/>
          <w:sz w:val="24"/>
          <w:szCs w:val="24"/>
          <w:u w:val="single"/>
        </w:rPr>
      </w:pPr>
    </w:p>
    <w:p>
      <w:pPr>
        <w:spacing w:before="322" w:line="276" w:lineRule="auto"/>
        <w:ind w:left="321" w:right="570" w:firstLine="0"/>
        <w:jc w:val="left"/>
        <w:rPr>
          <w:b/>
          <w:sz w:val="24"/>
          <w:szCs w:val="24"/>
          <w:u w:val="single"/>
        </w:rPr>
      </w:pPr>
    </w:p>
    <w:p>
      <w:pPr>
        <w:spacing w:before="322" w:line="276" w:lineRule="auto"/>
        <w:ind w:left="321" w:right="570" w:firstLine="0"/>
        <w:jc w:val="left"/>
        <w:rPr>
          <w:b/>
          <w:sz w:val="24"/>
          <w:szCs w:val="24"/>
          <w:u w:val="single"/>
        </w:rPr>
      </w:pPr>
    </w:p>
    <w:p>
      <w:pPr>
        <w:spacing w:before="322" w:line="276" w:lineRule="auto"/>
        <w:ind w:left="321" w:right="570" w:firstLine="0"/>
        <w:jc w:val="left"/>
        <w:rPr>
          <w:sz w:val="20"/>
          <w:u w:val="single"/>
        </w:rPr>
        <w:sectPr>
          <w:pgSz w:w="11910" w:h="16840"/>
          <w:pgMar w:top="340" w:right="300" w:bottom="280" w:left="1380" w:header="720" w:footer="720" w:gutter="0"/>
          <w:cols w:space="720" w:num="1"/>
        </w:sectPr>
      </w:pPr>
      <w:r>
        <w:rPr>
          <w:b/>
          <w:sz w:val="24"/>
          <w:szCs w:val="24"/>
          <w:u w:val="single"/>
        </w:rPr>
        <w:t>OBSERVAÇÃO</w:t>
      </w:r>
      <w:r>
        <w:rPr>
          <w:b/>
          <w:sz w:val="20"/>
          <w:u w:val="single"/>
        </w:rPr>
        <w:t>: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4"/>
          <w:szCs w:val="24"/>
          <w:u w:val="single"/>
        </w:rPr>
        <w:t>As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vagas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acima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não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incluem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Área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de</w:t>
      </w:r>
      <w:r>
        <w:rPr>
          <w:b/>
          <w:spacing w:val="-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Gastronomia de</w:t>
      </w:r>
      <w:r>
        <w:rPr>
          <w:b/>
          <w:spacing w:val="-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Iriri</w:t>
      </w:r>
      <w:r>
        <w:rPr>
          <w:b/>
          <w:spacing w:val="-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(antiga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área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de</w:t>
      </w:r>
      <w:r>
        <w:rPr>
          <w:b/>
          <w:spacing w:val="-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eventos)</w:t>
      </w:r>
      <w:r>
        <w:rPr>
          <w:b/>
          <w:sz w:val="24"/>
          <w:szCs w:val="24"/>
          <w:u w:val="single"/>
          <w:lang w:val="pt-BR"/>
        </w:rPr>
        <w:t xml:space="preserve"> e  trailer em área pública </w:t>
      </w:r>
      <w:r>
        <w:rPr>
          <w:b/>
          <w:sz w:val="24"/>
          <w:szCs w:val="24"/>
          <w:u w:val="single"/>
        </w:rPr>
        <w:t>.</w:t>
      </w:r>
      <w:r>
        <w:rPr>
          <w:b/>
          <w:sz w:val="20"/>
          <w:u w:val="single"/>
        </w:rPr>
        <w:t xml:space="preserve"> </w:t>
      </w: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61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86912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cQ+HtYAAAAHAQAADwAAAAAAAAABACAAAAAi&#10;AAAAZHJzL2Rvd25yZXYueG1sUEsBAhQAFAAAAAgAh07iQPztJfeaAQAALw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86912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JkqlcS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63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87936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CkHo8Z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64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87936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wxKiLXAAAABwEAAA8AAAAAAAAAAQAgAAAA&#10;IgAAAGRycy9kb3ducmV2LnhtbFBLAQIUABQAAAAIAIdO4kALAj7dmgEAADA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971" w:firstLineChars="135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5"/>
          <w:position w:val="6"/>
          <w:sz w:val="24"/>
        </w:rPr>
        <w:t>13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65" name="Imag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spacing w:before="261"/>
        <w:ind w:left="2310" w:right="2818" w:firstLine="0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4"/>
          <w:sz w:val="23"/>
        </w:rPr>
        <w:t xml:space="preserve"> </w:t>
      </w:r>
      <w:r>
        <w:rPr>
          <w:b/>
          <w:spacing w:val="-5"/>
          <w:sz w:val="23"/>
        </w:rPr>
        <w:t>II</w:t>
      </w:r>
    </w:p>
    <w:p>
      <w:pPr>
        <w:spacing w:before="182"/>
        <w:ind w:left="2310" w:right="2812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REQUERIMENTO</w:t>
      </w:r>
    </w:p>
    <w:p>
      <w:pPr>
        <w:spacing w:before="36"/>
        <w:ind w:left="1534" w:right="2029" w:firstLine="0"/>
        <w:jc w:val="center"/>
        <w:rPr>
          <w:sz w:val="20"/>
          <w:lang w:val="pt-BR"/>
        </w:rPr>
      </w:pPr>
      <w:r>
        <w:rPr>
          <w:sz w:val="20"/>
        </w:rPr>
        <w:t>Edital</w:t>
      </w:r>
      <w:r>
        <w:rPr>
          <w:spacing w:val="-6"/>
          <w:sz w:val="20"/>
        </w:rPr>
        <w:t xml:space="preserve"> </w:t>
      </w:r>
      <w:r>
        <w:rPr>
          <w:sz w:val="20"/>
        </w:rPr>
        <w:t>PMA</w:t>
      </w:r>
      <w:r>
        <w:rPr>
          <w:spacing w:val="-8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z w:val="20"/>
        </w:rPr>
        <w:t>001/202</w:t>
      </w:r>
      <w:r>
        <w:rPr>
          <w:sz w:val="20"/>
          <w:lang w:val="pt-BR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Edital</w:t>
      </w:r>
      <w:r>
        <w:rPr>
          <w:spacing w:val="-5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-7"/>
          <w:sz w:val="20"/>
        </w:rPr>
        <w:t xml:space="preserve"> </w:t>
      </w:r>
      <w:r>
        <w:rPr>
          <w:sz w:val="20"/>
        </w:rPr>
        <w:t>Verão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</w:t>
      </w:r>
      <w:r>
        <w:rPr>
          <w:spacing w:val="-2"/>
          <w:sz w:val="20"/>
          <w:lang w:val="pt-BR"/>
        </w:rPr>
        <w:t>5</w:t>
      </w:r>
      <w:r>
        <w:rPr>
          <w:spacing w:val="-2"/>
          <w:sz w:val="20"/>
        </w:rPr>
        <w:t>/202</w:t>
      </w:r>
      <w:r>
        <w:rPr>
          <w:spacing w:val="-2"/>
          <w:sz w:val="20"/>
          <w:lang w:val="pt-BR"/>
        </w:rPr>
        <w:t>6</w:t>
      </w:r>
    </w:p>
    <w:p>
      <w:pPr>
        <w:pStyle w:val="3"/>
        <w:rPr>
          <w:sz w:val="20"/>
        </w:rPr>
      </w:pPr>
    </w:p>
    <w:p>
      <w:pPr>
        <w:pStyle w:val="3"/>
        <w:spacing w:before="87"/>
        <w:rPr>
          <w:sz w:val="20"/>
        </w:rPr>
      </w:pPr>
    </w:p>
    <w:p>
      <w:pPr>
        <w:pStyle w:val="3"/>
        <w:tabs>
          <w:tab w:val="left" w:pos="8474"/>
        </w:tabs>
        <w:ind w:left="321"/>
        <w:jc w:val="both"/>
      </w:pPr>
      <w:r>
        <w:t>REQUERENTE:</w:t>
      </w:r>
      <w:r>
        <w:rPr>
          <w:spacing w:val="334"/>
        </w:rPr>
        <w:t xml:space="preserve"> </w:t>
      </w:r>
      <w:r>
        <w:rPr>
          <w:u w:val="single"/>
        </w:rPr>
        <w:tab/>
      </w:r>
      <w:r>
        <w:t>RG</w:t>
      </w:r>
      <w:r>
        <w:rPr>
          <w:spacing w:val="71"/>
        </w:rPr>
        <w:t xml:space="preserve">   </w:t>
      </w:r>
      <w:r>
        <w:rPr>
          <w:spacing w:val="-5"/>
        </w:rPr>
        <w:t>nº</w:t>
      </w:r>
    </w:p>
    <w:p>
      <w:pPr>
        <w:pStyle w:val="3"/>
        <w:tabs>
          <w:tab w:val="left" w:pos="2661"/>
        </w:tabs>
        <w:spacing w:before="137"/>
        <w:ind w:left="321"/>
        <w:jc w:val="both"/>
      </w:pPr>
      <w:r>
        <w:rPr>
          <w:u w:val="single"/>
        </w:rPr>
        <w:tab/>
      </w:r>
      <w:r>
        <w:rPr>
          <w:spacing w:val="34"/>
        </w:rPr>
        <w:t xml:space="preserve"> </w:t>
      </w:r>
      <w:r>
        <w:t>PESSOA:</w:t>
      </w:r>
      <w:r>
        <w:rPr>
          <w:spacing w:val="70"/>
          <w:w w:val="150"/>
        </w:rPr>
        <w:t xml:space="preserve"> </w:t>
      </w:r>
      <w:r>
        <w:t>FÍSICA</w:t>
      </w:r>
      <w:r>
        <w:rPr>
          <w:spacing w:val="69"/>
          <w:w w:val="150"/>
        </w:rPr>
        <w:t xml:space="preserve"> </w:t>
      </w:r>
      <w:r>
        <w:t>(</w:t>
      </w:r>
      <w:r>
        <w:rPr>
          <w:spacing w:val="68"/>
          <w:w w:val="150"/>
        </w:rPr>
        <w:t xml:space="preserve">   </w:t>
      </w:r>
      <w:r>
        <w:t>)</w:t>
      </w:r>
      <w:r>
        <w:rPr>
          <w:spacing w:val="67"/>
          <w:w w:val="150"/>
        </w:rPr>
        <w:t xml:space="preserve"> </w:t>
      </w:r>
      <w:r>
        <w:t>/</w:t>
      </w:r>
      <w:r>
        <w:rPr>
          <w:spacing w:val="68"/>
          <w:w w:val="150"/>
        </w:rPr>
        <w:t xml:space="preserve"> </w:t>
      </w:r>
      <w:r>
        <w:t>JURÍDICA</w:t>
      </w:r>
      <w:r>
        <w:rPr>
          <w:spacing w:val="67"/>
          <w:w w:val="150"/>
        </w:rPr>
        <w:t xml:space="preserve"> </w:t>
      </w:r>
      <w:r>
        <w:t>(</w:t>
      </w:r>
      <w:r>
        <w:rPr>
          <w:spacing w:val="67"/>
          <w:w w:val="150"/>
        </w:rPr>
        <w:t xml:space="preserve">   </w:t>
      </w:r>
      <w:r>
        <w:t>)</w:t>
      </w:r>
      <w:r>
        <w:rPr>
          <w:spacing w:val="69"/>
          <w:w w:val="150"/>
        </w:rPr>
        <w:t xml:space="preserve"> </w:t>
      </w:r>
      <w:r>
        <w:t>CPF/</w:t>
      </w:r>
      <w:r>
        <w:rPr>
          <w:spacing w:val="68"/>
          <w:w w:val="150"/>
        </w:rPr>
        <w:t xml:space="preserve"> </w:t>
      </w:r>
      <w:r>
        <w:t>CNPJ</w:t>
      </w:r>
      <w:r>
        <w:rPr>
          <w:spacing w:val="68"/>
          <w:w w:val="150"/>
        </w:rPr>
        <w:t xml:space="preserve"> </w:t>
      </w:r>
      <w:r>
        <w:t>n°</w:t>
      </w:r>
    </w:p>
    <w:p>
      <w:pPr>
        <w:pStyle w:val="3"/>
        <w:tabs>
          <w:tab w:val="left" w:pos="4401"/>
          <w:tab w:val="left" w:pos="5798"/>
          <w:tab w:val="left" w:pos="5999"/>
          <w:tab w:val="left" w:pos="7132"/>
          <w:tab w:val="left" w:pos="7358"/>
          <w:tab w:val="left" w:pos="7986"/>
          <w:tab w:val="left" w:pos="9455"/>
        </w:tabs>
        <w:spacing w:before="139" w:line="360" w:lineRule="auto"/>
        <w:ind w:left="321" w:right="765"/>
        <w:jc w:val="both"/>
      </w:pPr>
      <w:r>
        <w:rPr>
          <w:u w:val="single"/>
        </w:rPr>
        <w:tab/>
      </w:r>
      <w:r>
        <w:rPr>
          <w:spacing w:val="-2"/>
        </w:rPr>
        <w:t>ESTADO</w:t>
      </w:r>
      <w:r>
        <w:tab/>
      </w:r>
      <w:r>
        <w:tab/>
      </w:r>
      <w:r>
        <w:rPr>
          <w:spacing w:val="-2"/>
        </w:rPr>
        <w:t>CIVIL: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ENDEREÇO:</w:t>
      </w:r>
      <w:r>
        <w:rPr>
          <w:spacing w:val="4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Nº</w:t>
      </w:r>
      <w:r>
        <w:rPr>
          <w:spacing w:val="189"/>
        </w:rPr>
        <w:t xml:space="preserve"> </w:t>
      </w:r>
      <w:r>
        <w:rPr>
          <w:u w:val="single"/>
        </w:rPr>
        <w:tab/>
      </w:r>
      <w:r>
        <w:t xml:space="preserve"> BAIRRO:</w:t>
      </w:r>
      <w:r>
        <w:rPr>
          <w:spacing w:val="1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Anchieta – ES – CEP 29230-000, TELEFONE FIXO OU CELULAR: (</w:t>
      </w:r>
      <w:r>
        <w:rPr>
          <w:spacing w:val="80"/>
          <w:u w:val="single"/>
        </w:rPr>
        <w:t xml:space="preserve">   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3"/>
        <w:spacing w:line="360" w:lineRule="auto"/>
        <w:ind w:left="321" w:right="800"/>
        <w:jc w:val="both"/>
      </w:pPr>
      <w: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563880</wp:posOffset>
                </wp:positionV>
                <wp:extent cx="6335395" cy="1574800"/>
                <wp:effectExtent l="0" t="0" r="0" b="0"/>
                <wp:wrapNone/>
                <wp:docPr id="66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5395" cy="157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12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8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COMÉRCIO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AMBULANTE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(ASSINALE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APENAS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UMA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OPÇÃO):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75pt;margin-top:44.4pt;height:124pt;width:498.85pt;mso-position-horizontal-relative:page;z-index:-251600896;mso-width-relative:page;mso-height-relative:page;" filled="f" stroked="f" coordsize="21600,21600" o:gfxdata="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VTlZjaAAAACwEAAA8AAAAAAAAAAQAg&#10;AAAAIgAAAGRycy9kb3ducmV2LnhtbFBLAQIUABQAAAAIAIdO4kBh4m0/mgEAACkDAAAOAAAAAAAA&#10;AAEAIAAAACkBAABkcnMvZTJvRG9jLnhtbFBLBQYAAAAABgAGAFkBAAA1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before="124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8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COMÉRCIO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AMBULANTE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EM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(ASSINALE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APENAS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UMA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OPÇÃO):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962025</wp:posOffset>
            </wp:positionH>
            <wp:positionV relativeFrom="paragraph">
              <wp:posOffset>563880</wp:posOffset>
            </wp:positionV>
            <wp:extent cx="6335395" cy="1574800"/>
            <wp:effectExtent l="0" t="0" r="0" b="0"/>
            <wp:wrapNone/>
            <wp:docPr id="67" name="Imag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356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951865</wp:posOffset>
            </wp:positionH>
            <wp:positionV relativeFrom="paragraph">
              <wp:posOffset>2336800</wp:posOffset>
            </wp:positionV>
            <wp:extent cx="6335395" cy="605790"/>
            <wp:effectExtent l="0" t="0" r="0" b="0"/>
            <wp:wrapNone/>
            <wp:docPr id="6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18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SOLICITA: Inscrição para fins de trabalho Eventual nos balneários deste município para a temporada de 202</w:t>
      </w:r>
      <w:r>
        <w:rPr>
          <w:lang w:val="pt-BR"/>
        </w:rPr>
        <w:t>5</w:t>
      </w:r>
      <w:r>
        <w:t>/202</w:t>
      </w:r>
      <w:r>
        <w:rPr>
          <w:lang w:val="pt-BR"/>
        </w:rPr>
        <w:t>6</w:t>
      </w:r>
      <w:r>
        <w:t>, da forma abaixo selecionada: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28"/>
        <w:rPr>
          <w:sz w:val="20"/>
        </w:rPr>
      </w:pPr>
    </w:p>
    <w:tbl>
      <w:tblPr>
        <w:tblStyle w:val="5"/>
        <w:tblW w:w="6232" w:type="dxa"/>
        <w:tblInd w:w="17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4" w:type="dxa"/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5528" w:type="dxa"/>
          </w:tcPr>
          <w:p>
            <w:pPr>
              <w:pStyle w:val="8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Iriri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Azul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4" w:type="dxa"/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5528" w:type="dxa"/>
          </w:tcPr>
          <w:p>
            <w:pPr>
              <w:pStyle w:val="8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Iriri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Namorados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4" w:type="dxa"/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5528" w:type="dxa"/>
          </w:tcPr>
          <w:p>
            <w:pPr>
              <w:pStyle w:val="8"/>
              <w:ind w:left="106"/>
              <w:rPr>
                <w:sz w:val="20"/>
              </w:rPr>
            </w:pPr>
            <w:r>
              <w:rPr>
                <w:sz w:val="20"/>
              </w:rPr>
              <w:t>Iriri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Areia</w:t>
            </w:r>
            <w:r>
              <w:rPr>
                <w:spacing w:val="-4"/>
                <w:sz w:val="20"/>
              </w:rPr>
              <w:t xml:space="preserve"> Preta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4" w:type="dxa"/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5528" w:type="dxa"/>
          </w:tcPr>
          <w:p>
            <w:pPr>
              <w:pStyle w:val="8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Castelhanos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04" w:type="dxa"/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5528" w:type="dxa"/>
          </w:tcPr>
          <w:p>
            <w:pPr>
              <w:pStyle w:val="8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Ubu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4" w:type="dxa"/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5528" w:type="dxa"/>
          </w:tcPr>
          <w:p>
            <w:pPr>
              <w:pStyle w:val="8"/>
              <w:ind w:left="106"/>
              <w:rPr>
                <w:sz w:val="20"/>
              </w:rPr>
            </w:pPr>
            <w:r>
              <w:rPr>
                <w:sz w:val="20"/>
              </w:rPr>
              <w:t>Outro.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Qual?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spacing w:before="85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215265</wp:posOffset>
                </wp:positionV>
                <wp:extent cx="4544695" cy="307975"/>
                <wp:effectExtent l="0" t="0" r="0" b="0"/>
                <wp:wrapTopAndBottom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4695" cy="307975"/>
                          <a:chOff x="0" y="0"/>
                          <a:chExt cx="4544695" cy="30797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04975"/>
                            <a:ext cx="400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1135">
                                <a:moveTo>
                                  <a:pt x="0" y="0"/>
                                </a:moveTo>
                                <a:lnTo>
                                  <a:pt x="4001004" y="0"/>
                                </a:lnTo>
                              </a:path>
                            </a:pathLst>
                          </a:custGeom>
                          <a:ln w="51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23641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PRODUTO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DESEJO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TRABALHAR: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032503" y="167639"/>
                            <a:ext cx="5124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GRUPO: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05pt;margin-top:16.95pt;height:24.25pt;width:357.85pt;mso-position-horizontal-relative:page;mso-wrap-distance-bottom:0pt;mso-wrap-distance-top:0pt;z-index:-251595776;mso-width-relative:page;mso-height-relative:page;" coordsize="4544695,307975" o:gfxdata="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8ei+b9gA&#10;AAAJAQAADwAAAAAAAAABACAAAAAiAAAAZHJzL2Rvd25yZXYueG1sUEsBAhQAFAAAAAgAh07iQFEb&#10;4wfKAgAAnQgAAA4AAAAAAAAAAQAgAAAAJwEAAGRycy9lMm9Eb2MueG1sUEsFBgAAAAAGAAYAWQEA&#10;AGMGAAAAAA==&#10;">
                <o:lock v:ext="edit" aspectratio="f"/>
                <v:shape id="Graphic 70" o:spid="_x0000_s1026" o:spt="100" style="position:absolute;left:0;top:304975;height:1270;width:4001135;" filled="f" stroked="t" coordsize="4001135,1" o:gfxdata="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hPFDugAAANsA&#10;AAAPAAAAAAAAAAEAIAAAACIAAABkcnMvZG93bnJldi54bWxQSwECFAAUAAAACACHTuJAMy8FnjsA&#10;AAA5AAAAEAAAAAAAAAABACAAAAAJAQAAZHJzL3NoYXBleG1sLnhtbFBLBQYAAAAABgAGAFsBAACz&#10;AwAAAAA=&#10;" path="m0,0l4001004,0e">
                  <v:fill on="f" focussize="0,0"/>
                  <v:stroke weight="0.403858267716535pt" color="#000000" joinstyle="round"/>
                  <v:imagedata o:title=""/>
                  <o:lock v:ext="edit" aspectratio="f"/>
                  <v:textbox inset="0mm,0mm,0mm,0mm"/>
                </v:shape>
                <v:shape id="Textbox 71" o:spid="_x0000_s1026" o:spt="202" type="#_x0000_t202" style="position:absolute;left:0;top:0;height:140335;width:2364105;" filled="f" stroked="f" coordsize="21600,21600" o:gfxdata="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mx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PRODUTO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DESEJO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TRABALHAR:</w:t>
                        </w:r>
                      </w:p>
                    </w:txbxContent>
                  </v:textbox>
                </v:shape>
                <v:shape id="Textbox 72" o:spid="_x0000_s1026" o:spt="202" type="#_x0000_t202" style="position:absolute;left:4032503;top:167639;height:140335;width:512445;" filled="f" stroked="f" coordsize="21600,21600" o:gfxdata="UEsDBAoAAAAAAIdO4kAAAAAAAAAAAAAAAAAEAAAAZHJzL1BLAwQUAAAACACHTuJASEsv9L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4X0E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Sy/0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GRUPO: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5644515</wp:posOffset>
                </wp:positionH>
                <wp:positionV relativeFrom="paragraph">
                  <wp:posOffset>520065</wp:posOffset>
                </wp:positionV>
                <wp:extent cx="635000" cy="1270"/>
                <wp:effectExtent l="0" t="0" r="0" b="0"/>
                <wp:wrapTopAndBottom/>
                <wp:docPr id="73" name="Graphi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>
                              <a:moveTo>
                                <a:pt x="0" y="0"/>
                              </a:moveTo>
                              <a:lnTo>
                                <a:pt x="634653" y="0"/>
                              </a:lnTo>
                            </a:path>
                          </a:pathLst>
                        </a:custGeom>
                        <a:ln w="5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3" o:spid="_x0000_s1026" o:spt="100" style="position:absolute;left:0pt;margin-left:444.45pt;margin-top:40.95pt;height:0.1pt;width:50pt;mso-position-horizontal-relative:page;mso-wrap-distance-bottom:0pt;mso-wrap-distance-top:0pt;z-index:-251595776;mso-width-relative:page;mso-height-relative:page;" filled="f" stroked="t" coordsize="635000,1" o:gfxdata="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R2R7V1AAAAAkBAAAPAAAAAAAAAAEAIAAAACIAAABkcnMvZG93bnJldi54bWxQ&#10;SwECFAAUAAAACACHTuJA7zYLlvsBAAArBAAADgAAAAAAAAABACAAAAAjAQAAZHJzL2Uyb0RvYy54&#10;bWxQSwUGAAAAAAYABgBZAQAAkAUAAAAA&#10;" path="m0,0l634653,0e">
                <v:fill on="f" focussize="0,0"/>
                <v:stroke weight="0.40385826771653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72"/>
        <w:rPr>
          <w:sz w:val="20"/>
        </w:rPr>
      </w:pPr>
    </w:p>
    <w:tbl>
      <w:tblPr>
        <w:tblStyle w:val="5"/>
        <w:tblW w:w="9061" w:type="dxa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4" w:type="dxa"/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8357" w:type="dxa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apresentar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emitida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04" w:type="dxa"/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8357" w:type="dxa"/>
          </w:tcPr>
          <w:p>
            <w:pPr>
              <w:pStyle w:val="8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enquadrado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CCMEI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apresentado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4" w:type="dxa"/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8357" w:type="dxa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desempregado,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apresentada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04" w:type="dxa"/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8357" w:type="dxa"/>
          </w:tcPr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turismo.</w:t>
            </w: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spacing w:before="44"/>
      </w:pPr>
    </w:p>
    <w:p>
      <w:pPr>
        <w:tabs>
          <w:tab w:val="left" w:pos="2800"/>
          <w:tab w:val="left" w:pos="5428"/>
        </w:tabs>
        <w:spacing w:before="0"/>
        <w:ind w:left="321" w:right="0" w:firstLine="0"/>
        <w:jc w:val="both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953135</wp:posOffset>
                </wp:positionH>
                <wp:positionV relativeFrom="paragraph">
                  <wp:posOffset>-1702435</wp:posOffset>
                </wp:positionV>
                <wp:extent cx="6283960" cy="1270000"/>
                <wp:effectExtent l="0" t="0" r="0" b="0"/>
                <wp:wrapNone/>
                <wp:docPr id="74" name="Text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96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4" w:line="276" w:lineRule="auto"/>
                              <w:ind w:left="200" w:right="595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PREENCHO OS REQUISITOS E SOLICITO A ISENÇÃO DE TAXA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(Assinalar uma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opção e Anexar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comprovante):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05pt;margin-top:-134.05pt;height:100pt;width:494.8pt;mso-position-horizontal-relative:page;z-index:-251601920;mso-width-relative:page;mso-height-relative:page;" filled="f" stroked="f" coordsize="21600,21600" o:gfxdata="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DvjzQ9kAAAANAQAADwAAAAAAAAABACAAAAAi&#10;AAAAZHJzL2Rvd25yZXYueG1sUEsBAhQAFAAAAAgAh07iQAjhDkqXAQAAKQMAAA4AAAAAAAAAAQAg&#10;AAAAKA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74" w:line="276" w:lineRule="auto"/>
                        <w:ind w:left="200" w:right="595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PREENCHO OS REQUISITOS E SOLICITO A ISENÇÃO DE TAXA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(Assinalar uma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opção e Anexar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comprovante):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953135</wp:posOffset>
            </wp:positionH>
            <wp:positionV relativeFrom="paragraph">
              <wp:posOffset>-1702435</wp:posOffset>
            </wp:positionV>
            <wp:extent cx="6283960" cy="1270000"/>
            <wp:effectExtent l="0" t="0" r="0" b="0"/>
            <wp:wrapNone/>
            <wp:docPr id="75" name="Imag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3769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2"/>
        </w:rPr>
        <w:t xml:space="preserve">Anchieta/ES, </w:t>
      </w:r>
      <w:r>
        <w:rPr>
          <w:spacing w:val="-2"/>
          <w:sz w:val="22"/>
          <w:lang w:val="pt-BR"/>
        </w:rPr>
        <w:t xml:space="preserve">      de            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202</w:t>
      </w:r>
      <w:r>
        <w:rPr>
          <w:spacing w:val="-2"/>
          <w:sz w:val="22"/>
          <w:lang w:val="pt-BR"/>
        </w:rPr>
        <w:t>5</w:t>
      </w:r>
      <w:r>
        <w:rPr>
          <w:spacing w:val="-2"/>
          <w:sz w:val="20"/>
        </w:rPr>
        <w:t>.</w:t>
      </w:r>
    </w:p>
    <w:p>
      <w:pPr>
        <w:spacing w:after="0"/>
        <w:jc w:val="both"/>
        <w:rPr>
          <w:sz w:val="20"/>
        </w:rPr>
      </w:pPr>
    </w:p>
    <w:p>
      <w:pPr>
        <w:pStyle w:val="3"/>
        <w:spacing w:before="168"/>
        <w:rPr>
          <w:rFonts w:ascii="Segoe Print"/>
          <w:b/>
          <w:sz w:val="20"/>
        </w:rPr>
      </w:pPr>
      <w:r>
        <w:drawing>
          <wp:anchor distT="0" distB="0" distL="0" distR="0" simplePos="0" relativeHeight="25172480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346075</wp:posOffset>
            </wp:positionV>
            <wp:extent cx="5760085" cy="18415"/>
            <wp:effectExtent l="0" t="0" r="0" b="0"/>
            <wp:wrapTopAndBottom/>
            <wp:docPr id="81" name="Imag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310" w:right="2812" w:firstLine="0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Interessado</w:t>
      </w:r>
    </w:p>
    <w:p>
      <w:pPr>
        <w:pStyle w:val="3"/>
        <w:rPr>
          <w:sz w:val="20"/>
        </w:rPr>
      </w:pPr>
    </w:p>
    <w:p>
      <w:pPr>
        <w:spacing w:after="0"/>
        <w:jc w:val="both"/>
        <w:rPr>
          <w:sz w:val="20"/>
        </w:rPr>
        <w:sectPr>
          <w:pgSz w:w="11910" w:h="16840"/>
          <w:pgMar w:top="78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76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91008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cQ+HtYAAAAHAQAADwAAAAAAAAABACAAAAAi&#10;AAAAZHJzL2Rvd25yZXYueG1sUEsBAhQAFAAAAAgAh07iQLkzcwqaAQAALw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77" name="Text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92032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A1KoxK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7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92032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Cu+VZW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79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93056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MMSoi1wAAAAcBAAAPAAAAAAAAAAEAIAAA&#10;ACIAAABkcnMvZG93bnJldi54bWxQSwECFAAUAAAACACHTuJARGSWW5sBAAAw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751" w:firstLineChars="125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5"/>
          <w:position w:val="6"/>
          <w:sz w:val="24"/>
        </w:rPr>
        <w:t>14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80" name="Imag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3"/>
        <w:spacing w:before="21"/>
        <w:rPr>
          <w:sz w:val="20"/>
        </w:rPr>
      </w:pPr>
    </w:p>
    <w:p>
      <w:pPr>
        <w:spacing w:before="0"/>
        <w:ind w:left="2310" w:right="2820" w:firstLine="0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4"/>
          <w:sz w:val="23"/>
        </w:rPr>
        <w:t xml:space="preserve"> </w:t>
      </w:r>
      <w:r>
        <w:rPr>
          <w:b/>
          <w:spacing w:val="-5"/>
          <w:sz w:val="23"/>
        </w:rPr>
        <w:t>III</w:t>
      </w:r>
    </w:p>
    <w:p>
      <w:pPr>
        <w:pStyle w:val="3"/>
        <w:spacing w:before="102"/>
        <w:rPr>
          <w:b/>
          <w:sz w:val="23"/>
        </w:rPr>
      </w:pPr>
    </w:p>
    <w:p>
      <w:pPr>
        <w:spacing w:before="0"/>
        <w:ind w:left="1539" w:right="2022" w:firstLine="0"/>
        <w:jc w:val="center"/>
        <w:rPr>
          <w:b/>
          <w:sz w:val="22"/>
        </w:rPr>
      </w:pPr>
      <w:r>
        <w:rPr>
          <w:b/>
          <w:sz w:val="22"/>
        </w:rPr>
        <w:t>DECLARAÇÃO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SUJEIÇÃO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AOS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TERMOS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CONVOCAÇÃO</w:t>
      </w:r>
    </w:p>
    <w:p>
      <w:pPr>
        <w:pStyle w:val="3"/>
        <w:spacing w:before="29"/>
        <w:rPr>
          <w:b/>
          <w:sz w:val="22"/>
        </w:rPr>
      </w:pPr>
    </w:p>
    <w:p>
      <w:pPr>
        <w:spacing w:before="0"/>
        <w:ind w:left="1534" w:right="2029" w:firstLine="0"/>
        <w:jc w:val="center"/>
        <w:rPr>
          <w:sz w:val="20"/>
          <w:lang w:val="pt-BR"/>
        </w:rPr>
      </w:pPr>
      <w:r>
        <w:rPr>
          <w:sz w:val="20"/>
        </w:rPr>
        <w:t>Edital</w:t>
      </w:r>
      <w:r>
        <w:rPr>
          <w:spacing w:val="-6"/>
          <w:sz w:val="20"/>
        </w:rPr>
        <w:t xml:space="preserve"> </w:t>
      </w:r>
      <w:r>
        <w:rPr>
          <w:sz w:val="20"/>
        </w:rPr>
        <w:t>PMA</w:t>
      </w:r>
      <w:r>
        <w:rPr>
          <w:spacing w:val="-8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z w:val="20"/>
        </w:rPr>
        <w:t>001/202</w:t>
      </w:r>
      <w:r>
        <w:rPr>
          <w:sz w:val="20"/>
          <w:lang w:val="pt-BR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Edital</w:t>
      </w:r>
      <w:r>
        <w:rPr>
          <w:spacing w:val="-5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-7"/>
          <w:sz w:val="20"/>
        </w:rPr>
        <w:t xml:space="preserve"> </w:t>
      </w:r>
      <w:r>
        <w:rPr>
          <w:sz w:val="20"/>
        </w:rPr>
        <w:t>Verão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</w:t>
      </w:r>
      <w:r>
        <w:rPr>
          <w:spacing w:val="-2"/>
          <w:sz w:val="20"/>
          <w:lang w:val="pt-BR"/>
        </w:rPr>
        <w:t>5</w:t>
      </w:r>
      <w:r>
        <w:rPr>
          <w:spacing w:val="-2"/>
          <w:sz w:val="20"/>
        </w:rPr>
        <w:t>/20</w:t>
      </w:r>
      <w:r>
        <w:rPr>
          <w:spacing w:val="-2"/>
          <w:sz w:val="20"/>
          <w:lang w:val="pt-BR"/>
        </w:rPr>
        <w:t>26</w:t>
      </w:r>
    </w:p>
    <w:p>
      <w:pPr>
        <w:pStyle w:val="3"/>
        <w:rPr>
          <w:sz w:val="20"/>
        </w:rPr>
      </w:pPr>
    </w:p>
    <w:p>
      <w:pPr>
        <w:pStyle w:val="3"/>
        <w:spacing w:before="100"/>
        <w:rPr>
          <w:sz w:val="20"/>
        </w:rPr>
      </w:pPr>
    </w:p>
    <w:p>
      <w:pPr>
        <w:pStyle w:val="3"/>
        <w:tabs>
          <w:tab w:val="left" w:leader="underscore" w:pos="8404"/>
        </w:tabs>
        <w:spacing w:before="1"/>
        <w:ind w:left="321"/>
      </w:pPr>
      <w:r>
        <w:rPr>
          <w:spacing w:val="6"/>
        </w:rPr>
        <w:t>Eu,</w:t>
      </w:r>
      <w:r>
        <w:tab/>
      </w:r>
      <w:r>
        <w:rPr>
          <w:spacing w:val="-10"/>
        </w:rPr>
        <w:t>,</w:t>
      </w:r>
    </w:p>
    <w:p>
      <w:pPr>
        <w:pStyle w:val="3"/>
        <w:tabs>
          <w:tab w:val="left" w:pos="2049"/>
          <w:tab w:val="left" w:pos="2757"/>
          <w:tab w:val="left" w:pos="3559"/>
          <w:tab w:val="left" w:pos="4070"/>
          <w:tab w:val="left" w:pos="6964"/>
          <w:tab w:val="left" w:pos="7519"/>
          <w:tab w:val="left" w:pos="8227"/>
          <w:tab w:val="left" w:pos="9143"/>
        </w:tabs>
        <w:spacing w:before="136"/>
        <w:ind w:left="321"/>
      </w:pPr>
      <w:r>
        <w:rPr>
          <w:spacing w:val="15"/>
        </w:rPr>
        <w:t>portador(a)</w:t>
      </w:r>
      <w:r>
        <w:tab/>
      </w:r>
      <w:r>
        <w:rPr>
          <w:spacing w:val="-5"/>
        </w:rPr>
        <w:t>do</w:t>
      </w:r>
      <w:r>
        <w:tab/>
      </w:r>
      <w:r>
        <w:rPr>
          <w:spacing w:val="-5"/>
        </w:rPr>
        <w:t>RG</w:t>
      </w:r>
      <w:r>
        <w:tab/>
      </w:r>
      <w:r>
        <w:rPr>
          <w:spacing w:val="15"/>
        </w:rPr>
        <w:t>nº</w:t>
      </w:r>
      <w:r>
        <w:rPr>
          <w:u w:val="single"/>
        </w:rPr>
        <w:tab/>
      </w:r>
      <w:r>
        <w:rPr>
          <w:spacing w:val="16"/>
        </w:rPr>
        <w:t>_________________,</w:t>
      </w:r>
      <w:r>
        <w:tab/>
      </w:r>
      <w:r>
        <w:rPr>
          <w:spacing w:val="-10"/>
        </w:rPr>
        <w:t>e</w:t>
      </w:r>
      <w:r>
        <w:tab/>
      </w:r>
      <w:r>
        <w:rPr>
          <w:spacing w:val="-5"/>
        </w:rPr>
        <w:t>do</w:t>
      </w:r>
      <w:r>
        <w:tab/>
      </w:r>
      <w:r>
        <w:rPr>
          <w:spacing w:val="6"/>
        </w:rPr>
        <w:t>CPF</w:t>
      </w:r>
      <w:r>
        <w:tab/>
      </w:r>
      <w:r>
        <w:rPr>
          <w:spacing w:val="4"/>
        </w:rPr>
        <w:t>n°</w:t>
      </w:r>
    </w:p>
    <w:p>
      <w:pPr>
        <w:pStyle w:val="3"/>
        <w:tabs>
          <w:tab w:val="left" w:pos="597"/>
          <w:tab w:val="left" w:pos="5723"/>
          <w:tab w:val="left" w:leader="underscore" w:pos="9311"/>
        </w:tabs>
        <w:spacing w:before="140"/>
        <w:ind w:left="321"/>
      </w:pPr>
      <w:r>
        <w:rPr>
          <w:u w:val="single"/>
        </w:rPr>
        <w:tab/>
      </w:r>
      <w:r>
        <w:rPr>
          <w:spacing w:val="17"/>
        </w:rPr>
        <w:t>__________________________,Estado</w:t>
      </w:r>
      <w:r>
        <w:tab/>
      </w:r>
      <w:r>
        <w:rPr>
          <w:spacing w:val="10"/>
        </w:rPr>
        <w:t>Civil</w:t>
      </w:r>
      <w:r>
        <w:tab/>
      </w:r>
      <w:r>
        <w:rPr>
          <w:spacing w:val="-10"/>
        </w:rPr>
        <w:t>,</w:t>
      </w:r>
    </w:p>
    <w:p>
      <w:pPr>
        <w:pStyle w:val="3"/>
        <w:tabs>
          <w:tab w:val="left" w:pos="2015"/>
          <w:tab w:val="left" w:pos="2757"/>
          <w:tab w:val="left" w:pos="3998"/>
          <w:tab w:val="left" w:pos="4864"/>
          <w:tab w:val="left" w:pos="6647"/>
          <w:tab w:val="left" w:pos="7401"/>
          <w:tab w:val="left" w:pos="8423"/>
        </w:tabs>
        <w:spacing w:before="136"/>
        <w:ind w:left="321"/>
      </w:pPr>
      <w:r>
        <w:rPr>
          <w:spacing w:val="15"/>
        </w:rPr>
        <w:t>Responsável</w:t>
      </w:r>
      <w:r>
        <w:tab/>
      </w:r>
      <w:r>
        <w:rPr>
          <w:spacing w:val="9"/>
        </w:rPr>
        <w:t>pela</w:t>
      </w:r>
      <w:r>
        <w:tab/>
      </w:r>
      <w:r>
        <w:rPr>
          <w:spacing w:val="14"/>
        </w:rPr>
        <w:t>Empresa</w:t>
      </w:r>
      <w:r>
        <w:tab/>
      </w:r>
      <w:r>
        <w:rPr>
          <w:spacing w:val="11"/>
        </w:rPr>
        <w:t>(caso</w:t>
      </w:r>
      <w:r>
        <w:tab/>
      </w:r>
      <w:r>
        <w:rPr>
          <w:spacing w:val="15"/>
        </w:rPr>
        <w:t>requerimento</w:t>
      </w:r>
      <w:r>
        <w:tab/>
      </w:r>
      <w:r>
        <w:rPr>
          <w:spacing w:val="9"/>
        </w:rPr>
        <w:t>para</w:t>
      </w:r>
      <w:r>
        <w:tab/>
      </w:r>
      <w:r>
        <w:rPr>
          <w:spacing w:val="13"/>
        </w:rPr>
        <w:t>pessoa</w:t>
      </w:r>
      <w:r>
        <w:tab/>
      </w:r>
      <w:r>
        <w:rPr>
          <w:spacing w:val="14"/>
        </w:rPr>
        <w:t>jurídica)</w:t>
      </w:r>
    </w:p>
    <w:p>
      <w:pPr>
        <w:pStyle w:val="3"/>
        <w:tabs>
          <w:tab w:val="left" w:pos="597"/>
          <w:tab w:val="left" w:pos="8752"/>
        </w:tabs>
        <w:spacing w:before="140"/>
        <w:ind w:left="321"/>
      </w:pPr>
      <w:r>
        <w:rPr>
          <w:u w:val="single"/>
        </w:rPr>
        <w:tab/>
      </w:r>
      <w:r>
        <w:rPr>
          <w:spacing w:val="17"/>
        </w:rPr>
        <w:t>___________________________________________________,</w:t>
      </w:r>
      <w:r>
        <w:tab/>
      </w:r>
      <w:r>
        <w:rPr>
          <w:spacing w:val="9"/>
        </w:rPr>
        <w:t>CNPJ</w:t>
      </w:r>
    </w:p>
    <w:p>
      <w:pPr>
        <w:pStyle w:val="3"/>
        <w:tabs>
          <w:tab w:val="left" w:pos="597"/>
          <w:tab w:val="left" w:pos="5443"/>
        </w:tabs>
        <w:spacing w:before="137"/>
        <w:ind w:left="321"/>
      </w:pPr>
      <w:r>
        <w:rPr>
          <w:u w:val="single"/>
        </w:rPr>
        <w:tab/>
      </w:r>
      <w:r>
        <w:rPr>
          <w:spacing w:val="19"/>
        </w:rPr>
        <w:t xml:space="preserve">________________________,residente </w:t>
      </w:r>
      <w:r>
        <w:rPr>
          <w:u w:val="single"/>
        </w:rPr>
        <w:tab/>
      </w:r>
      <w:r>
        <w:rPr>
          <w:spacing w:val="16"/>
        </w:rPr>
        <w:t>______________________</w:t>
      </w:r>
    </w:p>
    <w:p>
      <w:pPr>
        <w:pStyle w:val="3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pStyle w:val="3"/>
        <w:tabs>
          <w:tab w:val="left" w:pos="597"/>
          <w:tab w:val="left" w:leader="underscore" w:pos="3256"/>
        </w:tabs>
        <w:spacing w:before="90"/>
        <w:ind w:left="321"/>
      </w:pPr>
      <w:r>
        <w:rPr>
          <w:u w:val="single"/>
        </w:rPr>
        <w:tab/>
      </w:r>
      <w:r>
        <w:tab/>
      </w:r>
      <w:r>
        <w:rPr>
          <w:spacing w:val="7"/>
        </w:rPr>
        <w:t>nº</w:t>
      </w:r>
    </w:p>
    <w:p>
      <w:pPr>
        <w:pStyle w:val="3"/>
        <w:tabs>
          <w:tab w:val="left" w:pos="597"/>
          <w:tab w:val="left" w:pos="1504"/>
        </w:tabs>
        <w:spacing w:before="90"/>
        <w:ind w:left="321"/>
      </w:pPr>
      <w:r>
        <w:br w:type="column"/>
      </w:r>
      <w:r>
        <w:rPr>
          <w:u w:val="single"/>
        </w:rPr>
        <w:tab/>
      </w:r>
      <w:r>
        <w:rPr>
          <w:spacing w:val="8"/>
        </w:rPr>
        <w:t>___</w:t>
      </w:r>
      <w:r>
        <w:tab/>
      </w:r>
      <w:r>
        <w:rPr>
          <w:spacing w:val="13"/>
        </w:rPr>
        <w:t>Bairro</w:t>
      </w:r>
    </w:p>
    <w:p>
      <w:pPr>
        <w:tabs>
          <w:tab w:val="left" w:pos="597"/>
        </w:tabs>
        <w:spacing w:before="90"/>
        <w:ind w:left="321" w:right="0" w:firstLine="0"/>
        <w:jc w:val="left"/>
        <w:rPr>
          <w:sz w:val="24"/>
        </w:rPr>
      </w:pPr>
      <w:r>
        <w:br w:type="column"/>
      </w:r>
      <w:r>
        <w:rPr>
          <w:sz w:val="24"/>
          <w:u w:val="single"/>
        </w:rPr>
        <w:tab/>
      </w:r>
      <w:r>
        <w:rPr>
          <w:spacing w:val="16"/>
          <w:sz w:val="24"/>
        </w:rPr>
        <w:t>___________________,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340" w:right="300" w:bottom="280" w:left="1380" w:header="720" w:footer="720" w:gutter="0"/>
          <w:cols w:equalWidth="0" w:num="3">
            <w:col w:w="3516" w:space="139"/>
            <w:col w:w="2256" w:space="142"/>
            <w:col w:w="4177"/>
          </w:cols>
        </w:sectPr>
      </w:pPr>
    </w:p>
    <w:p>
      <w:pPr>
        <w:pStyle w:val="3"/>
        <w:tabs>
          <w:tab w:val="left" w:leader="underscore" w:pos="9318"/>
        </w:tabs>
        <w:spacing w:before="137"/>
        <w:ind w:left="321"/>
        <w:jc w:val="both"/>
      </w:pPr>
      <w:r>
        <w:rPr>
          <w:spacing w:val="16"/>
        </w:rPr>
        <w:t>Anchieta</w:t>
      </w:r>
      <w:r>
        <w:rPr>
          <w:spacing w:val="33"/>
        </w:rPr>
        <w:t xml:space="preserve">  </w:t>
      </w:r>
      <w:r>
        <w:t>–</w:t>
      </w:r>
      <w:r>
        <w:rPr>
          <w:spacing w:val="32"/>
        </w:rPr>
        <w:t xml:space="preserve">  </w:t>
      </w:r>
      <w:r>
        <w:t>ES</w:t>
      </w:r>
      <w:r>
        <w:rPr>
          <w:spacing w:val="34"/>
        </w:rPr>
        <w:t xml:space="preserve">  </w:t>
      </w:r>
      <w:r>
        <w:rPr>
          <w:spacing w:val="12"/>
        </w:rPr>
        <w:t>CEP</w:t>
      </w:r>
      <w:r>
        <w:rPr>
          <w:spacing w:val="35"/>
        </w:rPr>
        <w:t xml:space="preserve">  </w:t>
      </w:r>
      <w:r>
        <w:rPr>
          <w:spacing w:val="15"/>
        </w:rPr>
        <w:t>29230-</w:t>
      </w:r>
      <w:r>
        <w:rPr>
          <w:spacing w:val="-40"/>
        </w:rPr>
        <w:t xml:space="preserve"> </w:t>
      </w:r>
      <w:r>
        <w:rPr>
          <w:spacing w:val="12"/>
        </w:rPr>
        <w:t>000</w:t>
      </w:r>
      <w:r>
        <w:rPr>
          <w:spacing w:val="-38"/>
        </w:rPr>
        <w:t xml:space="preserve"> </w:t>
      </w:r>
      <w:r>
        <w:t>,</w:t>
      </w:r>
      <w:r>
        <w:rPr>
          <w:spacing w:val="57"/>
        </w:rPr>
        <w:t xml:space="preserve">   </w:t>
      </w:r>
      <w:r>
        <w:rPr>
          <w:spacing w:val="16"/>
        </w:rPr>
        <w:t>Telefone</w:t>
      </w:r>
      <w:r>
        <w:rPr>
          <w:spacing w:val="34"/>
        </w:rPr>
        <w:t xml:space="preserve">  </w:t>
      </w:r>
      <w:r>
        <w:rPr>
          <w:spacing w:val="13"/>
        </w:rPr>
        <w:t>(____)</w:t>
      </w:r>
      <w:r>
        <w:tab/>
      </w:r>
      <w:r>
        <w:rPr>
          <w:spacing w:val="-10"/>
        </w:rPr>
        <w:t>,</w:t>
      </w:r>
    </w:p>
    <w:p>
      <w:pPr>
        <w:pStyle w:val="3"/>
        <w:spacing w:before="139" w:line="360" w:lineRule="auto"/>
        <w:ind w:left="321" w:right="832"/>
        <w:jc w:val="both"/>
      </w:pPr>
      <w:r>
        <w:rPr>
          <w:spacing w:val="15"/>
        </w:rPr>
        <w:t>declaro</w:t>
      </w:r>
      <w:r>
        <w:rPr>
          <w:spacing w:val="40"/>
        </w:rPr>
        <w:t xml:space="preserve"> </w:t>
      </w:r>
      <w:r>
        <w:rPr>
          <w:spacing w:val="13"/>
        </w:rPr>
        <w:t>para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rPr>
          <w:spacing w:val="16"/>
        </w:rPr>
        <w:t>devidos</w:t>
      </w:r>
      <w:r>
        <w:rPr>
          <w:spacing w:val="40"/>
        </w:rPr>
        <w:t xml:space="preserve"> </w:t>
      </w:r>
      <w:r>
        <w:rPr>
          <w:spacing w:val="14"/>
        </w:rPr>
        <w:t>fins,</w:t>
      </w:r>
      <w:r>
        <w:rPr>
          <w:spacing w:val="40"/>
        </w:rPr>
        <w:t xml:space="preserve"> </w:t>
      </w:r>
      <w:r>
        <w:rPr>
          <w:spacing w:val="11"/>
        </w:rPr>
        <w:t>que</w:t>
      </w:r>
      <w:r>
        <w:rPr>
          <w:spacing w:val="40"/>
        </w:rPr>
        <w:t xml:space="preserve"> </w:t>
      </w:r>
      <w:r>
        <w:rPr>
          <w:spacing w:val="15"/>
        </w:rPr>
        <w:t>tomei</w:t>
      </w:r>
      <w:r>
        <w:rPr>
          <w:spacing w:val="40"/>
        </w:rPr>
        <w:t xml:space="preserve"> </w:t>
      </w:r>
      <w:r>
        <w:rPr>
          <w:spacing w:val="17"/>
        </w:rPr>
        <w:t>conhecimento</w:t>
      </w:r>
      <w:r>
        <w:rPr>
          <w:spacing w:val="40"/>
        </w:rPr>
        <w:t xml:space="preserve"> </w:t>
      </w:r>
      <w:r>
        <w:rPr>
          <w:spacing w:val="11"/>
        </w:rPr>
        <w:t>dos</w:t>
      </w:r>
      <w:r>
        <w:rPr>
          <w:spacing w:val="40"/>
        </w:rPr>
        <w:t xml:space="preserve"> </w:t>
      </w:r>
      <w:r>
        <w:rPr>
          <w:spacing w:val="15"/>
        </w:rPr>
        <w:t>termos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spacing w:val="15"/>
        </w:rPr>
        <w:t xml:space="preserve">EDITAL </w:t>
      </w:r>
      <w:r>
        <w:t>DE</w:t>
      </w:r>
      <w:r>
        <w:rPr>
          <w:spacing w:val="44"/>
        </w:rPr>
        <w:t xml:space="preserve">  </w:t>
      </w:r>
      <w:r>
        <w:rPr>
          <w:spacing w:val="17"/>
        </w:rPr>
        <w:t>CONVOCAÇÃO</w:t>
      </w:r>
      <w:r>
        <w:rPr>
          <w:spacing w:val="45"/>
        </w:rPr>
        <w:t xml:space="preserve">  </w:t>
      </w:r>
      <w:r>
        <w:t>DE</w:t>
      </w:r>
      <w:r>
        <w:rPr>
          <w:spacing w:val="47"/>
        </w:rPr>
        <w:t xml:space="preserve">  </w:t>
      </w:r>
      <w:r>
        <w:rPr>
          <w:spacing w:val="17"/>
        </w:rPr>
        <w:t>CREDENCIAMENTO</w:t>
      </w:r>
      <w:r>
        <w:rPr>
          <w:spacing w:val="46"/>
        </w:rPr>
        <w:t xml:space="preserve">  </w:t>
      </w:r>
      <w:r>
        <w:t>Nº</w:t>
      </w:r>
      <w:r>
        <w:rPr>
          <w:spacing w:val="44"/>
        </w:rPr>
        <w:t xml:space="preserve">  </w:t>
      </w:r>
      <w:r>
        <w:rPr>
          <w:spacing w:val="11"/>
        </w:rPr>
        <w:t>001</w:t>
      </w:r>
      <w:r>
        <w:rPr>
          <w:spacing w:val="47"/>
        </w:rPr>
        <w:t xml:space="preserve">  </w:t>
      </w:r>
      <w:r>
        <w:t>/</w:t>
      </w:r>
      <w:r>
        <w:rPr>
          <w:spacing w:val="44"/>
        </w:rPr>
        <w:t xml:space="preserve">  </w:t>
      </w:r>
      <w:r>
        <w:rPr>
          <w:spacing w:val="12"/>
        </w:rPr>
        <w:t>PMA</w:t>
      </w:r>
      <w:r>
        <w:rPr>
          <w:spacing w:val="45"/>
        </w:rPr>
        <w:t xml:space="preserve">  </w:t>
      </w:r>
      <w:r>
        <w:t>/</w:t>
      </w:r>
      <w:r>
        <w:rPr>
          <w:spacing w:val="44"/>
        </w:rPr>
        <w:t xml:space="preserve">  </w:t>
      </w:r>
      <w:r>
        <w:rPr>
          <w:spacing w:val="13"/>
        </w:rPr>
        <w:t>202</w:t>
      </w:r>
      <w:r>
        <w:rPr>
          <w:spacing w:val="13"/>
          <w:lang w:val="pt-BR"/>
        </w:rPr>
        <w:t>5</w:t>
      </w:r>
      <w:r>
        <w:rPr>
          <w:spacing w:val="47"/>
        </w:rPr>
        <w:t xml:space="preserve">  </w:t>
      </w:r>
      <w:r>
        <w:rPr>
          <w:spacing w:val="-10"/>
        </w:rPr>
        <w:t>e</w:t>
      </w:r>
    </w:p>
    <w:p>
      <w:pPr>
        <w:pStyle w:val="3"/>
        <w:spacing w:line="360" w:lineRule="auto"/>
        <w:ind w:left="321" w:right="832"/>
        <w:jc w:val="both"/>
      </w:pPr>
      <w:r>
        <w:rPr>
          <w:spacing w:val="16"/>
        </w:rPr>
        <w:t>atenderei</w:t>
      </w:r>
      <w:r>
        <w:rPr>
          <w:spacing w:val="80"/>
        </w:rPr>
        <w:t xml:space="preserve"> </w:t>
      </w:r>
      <w:r>
        <w:rPr>
          <w:spacing w:val="17"/>
        </w:rPr>
        <w:t>integralmente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rPr>
          <w:spacing w:val="15"/>
        </w:rPr>
        <w:t>todas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rPr>
          <w:spacing w:val="16"/>
        </w:rPr>
        <w:t>condições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rPr>
          <w:spacing w:val="17"/>
        </w:rPr>
        <w:t>exigências</w:t>
      </w:r>
      <w:r>
        <w:rPr>
          <w:spacing w:val="80"/>
        </w:rPr>
        <w:t xml:space="preserve"> </w:t>
      </w:r>
      <w:r>
        <w:rPr>
          <w:spacing w:val="11"/>
        </w:rPr>
        <w:t>ali</w:t>
      </w:r>
      <w:r>
        <w:rPr>
          <w:spacing w:val="80"/>
        </w:rPr>
        <w:t xml:space="preserve"> </w:t>
      </w:r>
      <w:r>
        <w:rPr>
          <w:spacing w:val="16"/>
        </w:rPr>
        <w:t xml:space="preserve">apostas, </w:t>
      </w:r>
      <w:r>
        <w:rPr>
          <w:spacing w:val="17"/>
        </w:rPr>
        <w:t>inclusive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rPr>
          <w:spacing w:val="16"/>
        </w:rPr>
        <w:t>medidas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17"/>
        </w:rPr>
        <w:t>prevenção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rPr>
          <w:spacing w:val="16"/>
        </w:rPr>
        <w:t>contágio</w:t>
      </w:r>
      <w:r>
        <w:rPr>
          <w:spacing w:val="40"/>
        </w:rPr>
        <w:t xml:space="preserve"> </w:t>
      </w:r>
      <w:r>
        <w:rPr>
          <w:spacing w:val="13"/>
        </w:rPr>
        <w:t>pelo</w:t>
      </w:r>
      <w:r>
        <w:rPr>
          <w:spacing w:val="40"/>
        </w:rPr>
        <w:t xml:space="preserve"> </w:t>
      </w:r>
      <w:r>
        <w:rPr>
          <w:spacing w:val="18"/>
        </w:rPr>
        <w:t>Covid-</w:t>
      </w:r>
      <w:r>
        <w:rPr>
          <w:spacing w:val="13"/>
        </w:rPr>
        <w:t>19,</w:t>
      </w:r>
      <w:r>
        <w:rPr>
          <w:spacing w:val="40"/>
        </w:rPr>
        <w:t xml:space="preserve"> </w:t>
      </w:r>
      <w:r>
        <w:rPr>
          <w:spacing w:val="12"/>
        </w:rPr>
        <w:t>sob</w:t>
      </w:r>
      <w:r>
        <w:rPr>
          <w:spacing w:val="40"/>
        </w:rPr>
        <w:t xml:space="preserve"> </w:t>
      </w:r>
      <w:r>
        <w:rPr>
          <w:spacing w:val="13"/>
        </w:rPr>
        <w:t>pena</w:t>
      </w:r>
      <w:r>
        <w:rPr>
          <w:spacing w:val="40"/>
        </w:rPr>
        <w:t xml:space="preserve"> </w:t>
      </w:r>
      <w:r>
        <w:t xml:space="preserve">de </w:t>
      </w:r>
      <w:r>
        <w:rPr>
          <w:spacing w:val="15"/>
        </w:rPr>
        <w:t xml:space="preserve">sofrer </w:t>
      </w:r>
      <w:r>
        <w:t>as</w:t>
      </w:r>
      <w:r>
        <w:rPr>
          <w:spacing w:val="17"/>
        </w:rPr>
        <w:t xml:space="preserve"> penalidades previstas.</w:t>
      </w:r>
    </w:p>
    <w:p>
      <w:pPr>
        <w:pStyle w:val="3"/>
        <w:spacing w:before="160" w:line="360" w:lineRule="auto"/>
        <w:ind w:left="321" w:right="831"/>
        <w:jc w:val="both"/>
      </w:pPr>
      <w:r>
        <w:rPr>
          <w:spacing w:val="17"/>
        </w:rPr>
        <w:t xml:space="preserve">Igualmente, </w:t>
      </w:r>
      <w:r>
        <w:rPr>
          <w:spacing w:val="15"/>
        </w:rPr>
        <w:t xml:space="preserve">informo </w:t>
      </w:r>
      <w:r>
        <w:rPr>
          <w:spacing w:val="11"/>
        </w:rPr>
        <w:t xml:space="preserve">que </w:t>
      </w:r>
      <w:r>
        <w:rPr>
          <w:spacing w:val="17"/>
        </w:rPr>
        <w:t xml:space="preserve">responderei </w:t>
      </w:r>
      <w:r>
        <w:rPr>
          <w:spacing w:val="13"/>
        </w:rPr>
        <w:t xml:space="preserve">pela </w:t>
      </w:r>
      <w:r>
        <w:rPr>
          <w:spacing w:val="17"/>
        </w:rPr>
        <w:t xml:space="preserve">veracidade </w:t>
      </w:r>
      <w:r>
        <w:rPr>
          <w:spacing w:val="11"/>
        </w:rPr>
        <w:t xml:space="preserve">das </w:t>
      </w:r>
      <w:r>
        <w:rPr>
          <w:spacing w:val="17"/>
        </w:rPr>
        <w:t xml:space="preserve">informações apresentadas </w:t>
      </w:r>
      <w:r>
        <w:t xml:space="preserve">e </w:t>
      </w:r>
      <w:r>
        <w:rPr>
          <w:spacing w:val="11"/>
        </w:rPr>
        <w:t xml:space="preserve">que </w:t>
      </w:r>
      <w:r>
        <w:rPr>
          <w:spacing w:val="13"/>
        </w:rPr>
        <w:t xml:space="preserve">não </w:t>
      </w:r>
      <w:r>
        <w:rPr>
          <w:spacing w:val="15"/>
        </w:rPr>
        <w:t xml:space="preserve">existe nenhum </w:t>
      </w:r>
      <w:r>
        <w:rPr>
          <w:spacing w:val="13"/>
        </w:rPr>
        <w:t xml:space="preserve">fato </w:t>
      </w:r>
      <w:r>
        <w:rPr>
          <w:spacing w:val="17"/>
        </w:rPr>
        <w:t xml:space="preserve">impeditivo </w:t>
      </w:r>
      <w:r>
        <w:t xml:space="preserve">a </w:t>
      </w:r>
      <w:r>
        <w:rPr>
          <w:spacing w:val="17"/>
        </w:rPr>
        <w:t xml:space="preserve">participar </w:t>
      </w:r>
      <w:r>
        <w:rPr>
          <w:spacing w:val="14"/>
        </w:rPr>
        <w:t xml:space="preserve">deste </w:t>
      </w:r>
      <w:r>
        <w:rPr>
          <w:spacing w:val="15"/>
        </w:rPr>
        <w:t>Credenciamento.</w:t>
      </w:r>
    </w:p>
    <w:p>
      <w:pPr>
        <w:pStyle w:val="3"/>
        <w:spacing w:before="160" w:line="360" w:lineRule="auto"/>
        <w:ind w:left="321" w:right="830"/>
        <w:jc w:val="both"/>
      </w:pPr>
      <w:r>
        <w:rPr>
          <w:spacing w:val="14"/>
        </w:rPr>
        <w:t>Assim</w:t>
      </w:r>
      <w:r>
        <w:rPr>
          <w:spacing w:val="80"/>
        </w:rPr>
        <w:t xml:space="preserve"> </w:t>
      </w:r>
      <w:r>
        <w:rPr>
          <w:spacing w:val="15"/>
        </w:rPr>
        <w:t>sendo,</w:t>
      </w:r>
      <w:r>
        <w:rPr>
          <w:spacing w:val="80"/>
        </w:rPr>
        <w:t xml:space="preserve"> </w:t>
      </w:r>
      <w:r>
        <w:rPr>
          <w:spacing w:val="13"/>
        </w:rPr>
        <w:t>para</w:t>
      </w:r>
      <w:r>
        <w:rPr>
          <w:spacing w:val="80"/>
        </w:rPr>
        <w:t xml:space="preserve"> </w:t>
      </w:r>
      <w:r>
        <w:rPr>
          <w:spacing w:val="14"/>
        </w:rPr>
        <w:t>fins</w:t>
      </w:r>
      <w:r>
        <w:rPr>
          <w:spacing w:val="80"/>
        </w:rPr>
        <w:t xml:space="preserve"> </w:t>
      </w:r>
      <w:r>
        <w:rPr>
          <w:spacing w:val="11"/>
        </w:rPr>
        <w:t>que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rPr>
          <w:spacing w:val="14"/>
        </w:rPr>
        <w:t>fizer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rPr>
          <w:spacing w:val="16"/>
        </w:rPr>
        <w:t>direito,</w:t>
      </w:r>
      <w:r>
        <w:rPr>
          <w:spacing w:val="8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11"/>
        </w:rPr>
        <w:t>por</w:t>
      </w:r>
      <w:r>
        <w:rPr>
          <w:spacing w:val="80"/>
        </w:rPr>
        <w:t xml:space="preserve"> </w:t>
      </w:r>
      <w:r>
        <w:rPr>
          <w:spacing w:val="16"/>
        </w:rPr>
        <w:t>possuir</w:t>
      </w:r>
      <w:r>
        <w:rPr>
          <w:spacing w:val="80"/>
        </w:rPr>
        <w:t xml:space="preserve"> </w:t>
      </w:r>
      <w:r>
        <w:rPr>
          <w:spacing w:val="16"/>
        </w:rPr>
        <w:t>poderes</w:t>
      </w:r>
      <w:r>
        <w:rPr>
          <w:spacing w:val="80"/>
        </w:rPr>
        <w:t xml:space="preserve"> </w:t>
      </w:r>
      <w:r>
        <w:rPr>
          <w:spacing w:val="16"/>
        </w:rPr>
        <w:t xml:space="preserve">legais </w:t>
      </w:r>
      <w:r>
        <w:rPr>
          <w:spacing w:val="13"/>
        </w:rPr>
        <w:t xml:space="preserve">para </w:t>
      </w:r>
      <w:r>
        <w:rPr>
          <w:spacing w:val="15"/>
        </w:rPr>
        <w:t xml:space="preserve">tanto, </w:t>
      </w:r>
      <w:r>
        <w:rPr>
          <w:spacing w:val="14"/>
        </w:rPr>
        <w:t xml:space="preserve">firmo </w:t>
      </w:r>
      <w:r>
        <w:t>a</w:t>
      </w:r>
      <w:r>
        <w:rPr>
          <w:spacing w:val="16"/>
        </w:rPr>
        <w:t xml:space="preserve"> presente.</w:t>
      </w:r>
    </w:p>
    <w:p>
      <w:pPr>
        <w:pStyle w:val="3"/>
        <w:tabs>
          <w:tab w:val="left" w:pos="5579"/>
        </w:tabs>
        <w:spacing w:before="161"/>
        <w:ind w:left="1029"/>
        <w:jc w:val="both"/>
        <w:rPr>
          <w:spacing w:val="-2"/>
        </w:rPr>
      </w:pPr>
      <w:r>
        <w:t>Anchieta – ES,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       de               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202</w:t>
      </w:r>
      <w:r>
        <w:rPr>
          <w:spacing w:val="-2"/>
          <w:lang w:val="pt-BR"/>
        </w:rPr>
        <w:t>5</w:t>
      </w:r>
      <w:r>
        <w:rPr>
          <w:spacing w:val="-2"/>
        </w:rPr>
        <w:t>.</w:t>
      </w:r>
    </w:p>
    <w:p>
      <w:pPr>
        <w:pStyle w:val="3"/>
        <w:tabs>
          <w:tab w:val="left" w:pos="5579"/>
        </w:tabs>
        <w:spacing w:before="161"/>
        <w:ind w:left="1029"/>
        <w:jc w:val="both"/>
        <w:rPr>
          <w:spacing w:val="-2"/>
        </w:rPr>
      </w:pPr>
    </w:p>
    <w:p>
      <w:pPr>
        <w:spacing w:after="0"/>
        <w:jc w:val="both"/>
      </w:pPr>
    </w:p>
    <w:p>
      <w:pPr>
        <w:spacing w:after="0"/>
        <w:jc w:val="both"/>
        <w:sectPr>
          <w:type w:val="continuous"/>
          <w:pgSz w:w="11910" w:h="16840"/>
          <w:pgMar w:top="340" w:right="300" w:bottom="280" w:left="1380" w:header="720" w:footer="720" w:gutter="0"/>
          <w:cols w:space="720" w:num="1"/>
        </w:sectPr>
      </w:pPr>
      <w:r>
        <w:t xml:space="preserve">ASSINATURA: </w:t>
      </w:r>
      <w:r>
        <w:rPr>
          <w:lang w:val="pt-BR"/>
        </w:rPr>
        <w:t>___________________________________________</w:t>
      </w:r>
      <w:r>
        <w:rPr>
          <w:u w:val="single"/>
        </w:rPr>
        <w:tab/>
      </w: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82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94080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pxD4e1gAAAAcBAAAPAAAAAAAAAAEAIAAAACIA&#10;AABkcnMvZG93bnJldi54bWxQSwECFAAUAAAACACHTuJAUgkgnJkBAAAvAwAADgAAAAAAAAABACAA&#10;AAAlAQAAZHJzL2Uyb0RvYy54bWxQSwUGAAAAAAYABgBZAQAAM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83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94080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OZw8IS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84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95104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AWlgQQ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85" name="Text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95104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wxKiLXAAAABwEAAA8AAAAAAAAAAQAgAAAA&#10;IgAAAGRycy9kb3ducmV2LnhtbFBLAQIUABQAAAAIAIdO4kD8C8QdmgEAADA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861" w:firstLineChars="1300"/>
        <w:jc w:val="left"/>
        <w:rPr>
          <w:sz w:val="24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5"/>
          <w:position w:val="6"/>
          <w:sz w:val="24"/>
        </w:rPr>
        <w:t>15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17632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86" name="Imag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pacing w:val="-6"/>
          <w:sz w:val="22"/>
          <w:lang w:val="pt-BR"/>
        </w:rPr>
        <w:t>E</w:t>
      </w:r>
      <w:r>
        <w:rPr>
          <w:rFonts w:ascii="Segoe Print" w:hAnsi="Segoe Print"/>
          <w:b/>
          <w:sz w:val="22"/>
          <w:lang w:val="pt-BR"/>
        </w:rPr>
        <w:t>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spacing w:before="72"/>
        <w:ind w:left="614" w:right="0" w:firstLine="0"/>
        <w:jc w:val="left"/>
        <w:rPr>
          <w:b/>
          <w:sz w:val="22"/>
        </w:rPr>
      </w:pPr>
      <w: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87" name="Text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96128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cQ+HtYAAAAHAQAADwAAAAAAAAABACAAAAAi&#10;AAAAZHJzL2Rvd25yZXYueG1sUEsBAhQAFAAAAAgAh07iQLio6TKaAQAALw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97152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DvpGvq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89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697152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CjU2kh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90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698176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wxKiLXAAAABwEAAA8AAAAAAAAAAQAgAAAA&#10;IgAAAGRycy9kb3ducmV2LnhtbFBLAQIUABQAAAAIAIdO4kDBanDqmgEAADA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</w:rPr>
        <w:t>ANEXO</w:t>
      </w:r>
      <w:r>
        <w:rPr>
          <w:b/>
          <w:spacing w:val="-10"/>
          <w:sz w:val="22"/>
        </w:rPr>
        <w:t xml:space="preserve"> </w:t>
      </w:r>
      <w:r>
        <w:rPr>
          <w:b/>
          <w:spacing w:val="-5"/>
          <w:sz w:val="22"/>
        </w:rPr>
        <w:t>IV</w:t>
      </w:r>
    </w:p>
    <w:p>
      <w:pPr>
        <w:spacing w:before="181"/>
        <w:ind w:left="2310" w:right="2807" w:firstLine="0"/>
        <w:jc w:val="center"/>
        <w:rPr>
          <w:b/>
          <w:sz w:val="22"/>
        </w:rPr>
      </w:pPr>
      <w:r>
        <w:rPr>
          <w:b/>
          <w:sz w:val="22"/>
        </w:rPr>
        <w:t>TABELA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TAXAS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POR</w:t>
      </w:r>
      <w:r>
        <w:rPr>
          <w:b/>
          <w:spacing w:val="-8"/>
          <w:sz w:val="22"/>
        </w:rPr>
        <w:t xml:space="preserve"> </w:t>
      </w:r>
      <w:r>
        <w:rPr>
          <w:b/>
          <w:spacing w:val="-2"/>
          <w:sz w:val="22"/>
        </w:rPr>
        <w:t>PRODUTO</w:t>
      </w:r>
    </w:p>
    <w:p>
      <w:pPr>
        <w:spacing w:before="37"/>
        <w:ind w:left="1534" w:right="2029" w:firstLine="0"/>
        <w:jc w:val="center"/>
        <w:rPr>
          <w:sz w:val="20"/>
          <w:lang w:val="pt-BR"/>
        </w:rPr>
      </w:pPr>
      <w:r>
        <w:rPr>
          <w:sz w:val="20"/>
        </w:rPr>
        <w:t>Edital</w:t>
      </w:r>
      <w:r>
        <w:rPr>
          <w:spacing w:val="-6"/>
          <w:sz w:val="20"/>
        </w:rPr>
        <w:t xml:space="preserve"> </w:t>
      </w:r>
      <w:r>
        <w:rPr>
          <w:sz w:val="20"/>
        </w:rPr>
        <w:t>PMA</w:t>
      </w:r>
      <w:r>
        <w:rPr>
          <w:spacing w:val="-8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z w:val="20"/>
        </w:rPr>
        <w:t>001/202</w:t>
      </w:r>
      <w:r>
        <w:rPr>
          <w:sz w:val="20"/>
          <w:lang w:val="pt-BR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Edital</w:t>
      </w:r>
      <w:r>
        <w:rPr>
          <w:spacing w:val="-5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-7"/>
          <w:sz w:val="20"/>
        </w:rPr>
        <w:t xml:space="preserve"> </w:t>
      </w:r>
      <w:r>
        <w:rPr>
          <w:sz w:val="20"/>
        </w:rPr>
        <w:t>Verão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</w:t>
      </w:r>
      <w:r>
        <w:rPr>
          <w:spacing w:val="-2"/>
          <w:sz w:val="20"/>
          <w:lang w:val="pt-BR"/>
        </w:rPr>
        <w:t>5</w:t>
      </w:r>
      <w:r>
        <w:rPr>
          <w:spacing w:val="-2"/>
          <w:sz w:val="20"/>
        </w:rPr>
        <w:t>/202</w:t>
      </w:r>
      <w:r>
        <w:rPr>
          <w:spacing w:val="-2"/>
          <w:sz w:val="20"/>
          <w:lang w:val="pt-BR"/>
        </w:rPr>
        <w:t>6</w:t>
      </w:r>
    </w:p>
    <w:p>
      <w:pPr>
        <w:pStyle w:val="3"/>
        <w:rPr>
          <w:sz w:val="10"/>
        </w:rPr>
      </w:pPr>
    </w:p>
    <w:tbl>
      <w:tblPr>
        <w:tblStyle w:val="5"/>
        <w:tblW w:w="9209" w:type="dxa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062"/>
        <w:gridCol w:w="86"/>
        <w:gridCol w:w="2976"/>
        <w:gridCol w:w="113"/>
        <w:gridCol w:w="2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675" w:type="dxa"/>
            <w:textDirection w:val="btLr"/>
          </w:tcPr>
          <w:p>
            <w:pPr>
              <w:pStyle w:val="8"/>
              <w:spacing w:before="47"/>
              <w:rPr>
                <w:sz w:val="16"/>
              </w:rPr>
            </w:pPr>
          </w:p>
          <w:p>
            <w:pPr>
              <w:pStyle w:val="8"/>
              <w:ind w:left="1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GRUPOS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spacing w:before="39"/>
              <w:rPr>
                <w:sz w:val="24"/>
              </w:rPr>
            </w:pPr>
          </w:p>
          <w:p>
            <w:pPr>
              <w:pStyle w:val="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PRODUTOS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39"/>
              <w:rPr>
                <w:sz w:val="24"/>
              </w:rPr>
            </w:pPr>
          </w:p>
          <w:p>
            <w:pPr>
              <w:pStyle w:val="8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TAXA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MENSAL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5" w:type="dxa"/>
          </w:tcPr>
          <w:p>
            <w:pPr>
              <w:pStyle w:val="8"/>
              <w:spacing w:before="62"/>
              <w:ind w:left="1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Mini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bugre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carrinhos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automáticos;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48"/>
              <w:ind w:left="461"/>
              <w:rPr>
                <w:sz w:val="20"/>
                <w:lang w:val="pt-BR"/>
              </w:rPr>
            </w:pP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180,88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5" w:type="dxa"/>
          </w:tcPr>
          <w:p>
            <w:pPr>
              <w:pStyle w:val="8"/>
              <w:spacing w:before="62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Trenzinho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circulação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ruas;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48"/>
              <w:ind w:left="461"/>
              <w:rPr>
                <w:sz w:val="20"/>
                <w:lang w:val="pt-BR"/>
              </w:rPr>
            </w:pP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414,59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75" w:type="dxa"/>
          </w:tcPr>
          <w:p>
            <w:pPr>
              <w:pStyle w:val="8"/>
              <w:spacing w:before="144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Brinquedos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infláveis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(pula-pula,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tobogã,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bolha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aquática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8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touro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mecânico)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130"/>
              <w:ind w:left="461"/>
              <w:rPr>
                <w:sz w:val="20"/>
                <w:lang w:val="pt-BR"/>
              </w:rPr>
            </w:pP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282,66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75" w:type="dxa"/>
            <w:vMerge w:val="restart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09"/>
              <w:rPr>
                <w:sz w:val="18"/>
              </w:rPr>
            </w:pPr>
          </w:p>
          <w:p>
            <w:pPr>
              <w:pStyle w:val="8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3148" w:type="dxa"/>
            <w:gridSpan w:val="2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20"/>
              </w:rPr>
            </w:pPr>
          </w:p>
          <w:p>
            <w:pPr>
              <w:pStyle w:val="8"/>
              <w:spacing w:line="276" w:lineRule="auto"/>
              <w:ind w:left="107" w:right="81"/>
              <w:jc w:val="both"/>
              <w:rPr>
                <w:sz w:val="20"/>
              </w:rPr>
            </w:pPr>
            <w:r>
              <w:rPr>
                <w:sz w:val="20"/>
              </w:rPr>
              <w:t>Artesanatos e artigos de praia (bijuteria, chinelos de couro,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cangas, chapéus, bonés, óculos de sol, saídas de praia, redes, etc)</w:t>
            </w:r>
          </w:p>
        </w:tc>
        <w:tc>
          <w:tcPr>
            <w:tcW w:w="2976" w:type="dxa"/>
          </w:tcPr>
          <w:p>
            <w:pPr>
              <w:pStyle w:val="8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Bijuteria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57"/>
              <w:ind w:left="1469"/>
              <w:rPr>
                <w:sz w:val="20"/>
                <w:lang w:val="pt-BR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124,36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8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Chinelos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couro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59"/>
              <w:ind w:left="1469"/>
              <w:rPr>
                <w:sz w:val="20"/>
                <w:lang w:val="pt-BR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124,36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8"/>
              <w:spacing w:before="77"/>
              <w:ind w:left="108"/>
              <w:rPr>
                <w:sz w:val="20"/>
              </w:rPr>
            </w:pPr>
            <w:r>
              <w:rPr>
                <w:sz w:val="20"/>
              </w:rPr>
              <w:t>Cangas/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saídas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praia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137"/>
              <w:ind w:left="1567"/>
              <w:rPr>
                <w:sz w:val="20"/>
                <w:lang w:val="pt-BR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82,91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8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Chapéus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bonés/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sol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58"/>
              <w:ind w:left="1567"/>
              <w:rPr>
                <w:sz w:val="20"/>
                <w:lang w:val="pt-BR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86,72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Redes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60"/>
              <w:ind w:left="1469"/>
              <w:rPr>
                <w:sz w:val="20"/>
                <w:lang w:val="pt-BR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270,31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75" w:type="dxa"/>
          </w:tcPr>
          <w:p>
            <w:pPr>
              <w:pStyle w:val="8"/>
              <w:spacing w:before="63"/>
              <w:ind w:left="17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Tatuagem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Henna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Tererê;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49"/>
              <w:ind w:left="1469"/>
              <w:rPr>
                <w:sz w:val="20"/>
                <w:lang w:val="pt-BR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256,27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75" w:type="dxa"/>
          </w:tcPr>
          <w:p>
            <w:pPr>
              <w:pStyle w:val="8"/>
              <w:spacing w:before="203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Bebidas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descartáveis,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(sucos,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mineral, refrigerantes, água de coco envasada ou direto do coco)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192"/>
              <w:ind w:left="854"/>
              <w:rPr>
                <w:sz w:val="20"/>
                <w:lang w:val="pt-BR"/>
              </w:rPr>
            </w:pPr>
            <w:r>
              <w:rPr>
                <w:sz w:val="20"/>
              </w:rPr>
              <w:t>Isopor: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124,36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75" w:type="dxa"/>
            <w:vMerge w:val="restart"/>
          </w:tcPr>
          <w:p>
            <w:pPr>
              <w:pStyle w:val="8"/>
              <w:rPr>
                <w:sz w:val="18"/>
              </w:rPr>
            </w:pPr>
          </w:p>
          <w:p>
            <w:pPr>
              <w:pStyle w:val="8"/>
              <w:spacing w:before="1"/>
              <w:rPr>
                <w:sz w:val="18"/>
              </w:rPr>
            </w:pPr>
          </w:p>
          <w:p>
            <w:pPr>
              <w:pStyle w:val="8"/>
              <w:spacing w:before="1"/>
              <w:ind w:left="213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3062" w:type="dxa"/>
            <w:vMerge w:val="restart"/>
          </w:tcPr>
          <w:p>
            <w:pPr>
              <w:pStyle w:val="8"/>
              <w:spacing w:before="3" w:line="276" w:lineRule="auto"/>
              <w:ind w:left="107" w:right="165"/>
              <w:rPr>
                <w:sz w:val="20"/>
              </w:rPr>
            </w:pPr>
            <w:r>
              <w:rPr>
                <w:sz w:val="20"/>
              </w:rPr>
              <w:t>Boias, caiaques/ canoa havaiana, banana-boat,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pedalinho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3062" w:type="dxa"/>
            <w:gridSpan w:val="2"/>
          </w:tcPr>
          <w:p>
            <w:pPr>
              <w:pStyle w:val="8"/>
              <w:spacing w:before="1" w:line="276" w:lineRule="auto"/>
              <w:ind w:left="108" w:right="165"/>
              <w:rPr>
                <w:sz w:val="20"/>
              </w:rPr>
            </w:pPr>
            <w:r>
              <w:rPr>
                <w:sz w:val="20"/>
              </w:rPr>
              <w:t>Boias,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caiaques,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up, pedalinho e similares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191"/>
              <w:ind w:left="504"/>
              <w:rPr>
                <w:sz w:val="20"/>
                <w:lang w:val="pt-BR"/>
              </w:rPr>
            </w:pP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unidade: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pt-BR"/>
              </w:rPr>
              <w:t>48,99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</w:tcPr>
          <w:p>
            <w:pPr>
              <w:pStyle w:val="8"/>
              <w:spacing w:line="276" w:lineRule="auto"/>
              <w:ind w:left="108" w:right="165"/>
              <w:rPr>
                <w:sz w:val="20"/>
              </w:rPr>
            </w:pPr>
            <w:r>
              <w:rPr>
                <w:sz w:val="20"/>
              </w:rPr>
              <w:t>Veículos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náuticos/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banana-boat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189"/>
              <w:ind w:left="310"/>
              <w:rPr>
                <w:sz w:val="20"/>
                <w:lang w:val="pt-BR"/>
              </w:rPr>
            </w:pP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pt-BR"/>
              </w:rPr>
              <w:t>2.555,18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75" w:type="dxa"/>
          </w:tcPr>
          <w:p>
            <w:pPr>
              <w:pStyle w:val="8"/>
              <w:spacing w:before="142"/>
              <w:ind w:left="1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Milho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derivados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pamonha)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line="228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Carrinho:</w:t>
            </w:r>
            <w:r>
              <w:rPr>
                <w:spacing w:val="-5"/>
                <w:sz w:val="20"/>
              </w:rPr>
              <w:t xml:space="preserve"> R$</w:t>
            </w:r>
          </w:p>
          <w:p>
            <w:pPr>
              <w:pStyle w:val="8"/>
              <w:spacing w:before="34"/>
              <w:ind w:right="94"/>
              <w:jc w:val="right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256,28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75" w:type="dxa"/>
          </w:tcPr>
          <w:p>
            <w:pPr>
              <w:pStyle w:val="8"/>
              <w:spacing w:before="143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Salgados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(quibe,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bolinho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aipim,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coxinhas,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pastéis,</w:t>
            </w:r>
          </w:p>
          <w:p>
            <w:pPr>
              <w:pStyle w:val="8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empadas)Sanduiche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</w:t>
            </w:r>
          </w:p>
        </w:tc>
        <w:tc>
          <w:tcPr>
            <w:tcW w:w="2410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line="229" w:lineRule="exact"/>
              <w:ind w:left="146"/>
              <w:rPr>
                <w:sz w:val="20"/>
                <w:lang w:val="pt-BR"/>
              </w:rPr>
            </w:pPr>
            <w:r>
              <w:rPr>
                <w:sz w:val="20"/>
              </w:rPr>
              <w:t>Isopor/Bandeja: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7"/>
                <w:sz w:val="20"/>
                <w:lang w:val="pt-BR"/>
              </w:rPr>
              <w:t>123,74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75" w:type="dxa"/>
            <w:vMerge w:val="restart"/>
          </w:tcPr>
          <w:p>
            <w:pPr>
              <w:pStyle w:val="8"/>
              <w:spacing w:before="33"/>
              <w:ind w:left="17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124" w:type="dxa"/>
            <w:gridSpan w:val="3"/>
            <w:vMerge w:val="restart"/>
          </w:tcPr>
          <w:p>
            <w:pPr>
              <w:pStyle w:val="8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Salada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frutas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envasadas</w:t>
            </w:r>
          </w:p>
        </w:tc>
        <w:tc>
          <w:tcPr>
            <w:tcW w:w="113" w:type="dxa"/>
            <w:vMerge w:val="restart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color="000000" w:sz="8" w:space="0"/>
            </w:tcBorders>
          </w:tcPr>
          <w:p>
            <w:pPr>
              <w:pStyle w:val="8"/>
              <w:spacing w:before="5"/>
              <w:ind w:right="-29"/>
              <w:jc w:val="center"/>
              <w:rPr>
                <w:sz w:val="20"/>
                <w:lang w:val="pt-BR"/>
              </w:rPr>
            </w:pPr>
            <w:r>
              <w:rPr>
                <w:sz w:val="20"/>
              </w:rPr>
              <w:t>Isopor: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124,36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bottom w:val="double" w:color="000000" w:sz="4" w:space="0"/>
            </w:tcBorders>
          </w:tcPr>
          <w:p>
            <w:pPr>
              <w:pStyle w:val="8"/>
              <w:ind w:right="-29"/>
              <w:jc w:val="center"/>
              <w:rPr>
                <w:sz w:val="20"/>
                <w:lang w:val="pt-BR"/>
              </w:rPr>
            </w:pPr>
            <w:r>
              <w:rPr>
                <w:sz w:val="20"/>
              </w:rPr>
              <w:t>Carrinho: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  <w:lang w:val="pt-BR"/>
              </w:rPr>
              <w:t>256,28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75" w:type="dxa"/>
            <w:vMerge w:val="restart"/>
          </w:tcPr>
          <w:p>
            <w:pPr>
              <w:pStyle w:val="8"/>
              <w:spacing w:before="138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XI</w:t>
            </w:r>
          </w:p>
        </w:tc>
        <w:tc>
          <w:tcPr>
            <w:tcW w:w="6124" w:type="dxa"/>
            <w:gridSpan w:val="3"/>
            <w:vMerge w:val="restart"/>
          </w:tcPr>
          <w:p>
            <w:pPr>
              <w:pStyle w:val="8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congelados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(picolés,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sorvetes,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açaí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similares)</w:t>
            </w:r>
          </w:p>
        </w:tc>
        <w:tc>
          <w:tcPr>
            <w:tcW w:w="2410" w:type="dxa"/>
            <w:gridSpan w:val="2"/>
            <w:tcBorders>
              <w:top w:val="double" w:color="000000" w:sz="4" w:space="0"/>
            </w:tcBorders>
          </w:tcPr>
          <w:p>
            <w:pPr>
              <w:pStyle w:val="8"/>
              <w:spacing w:line="220" w:lineRule="exact"/>
              <w:ind w:left="854"/>
              <w:rPr>
                <w:sz w:val="20"/>
                <w:lang w:val="pt-BR"/>
              </w:rPr>
            </w:pPr>
            <w:r>
              <w:rPr>
                <w:sz w:val="20"/>
              </w:rPr>
              <w:t>Isopor: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124,36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8"/>
              <w:ind w:left="655"/>
              <w:rPr>
                <w:sz w:val="20"/>
                <w:lang w:val="pt-BR"/>
              </w:rPr>
            </w:pPr>
            <w:r>
              <w:rPr>
                <w:sz w:val="20"/>
              </w:rPr>
              <w:t>Carrinho: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  <w:lang w:val="pt-BR"/>
              </w:rPr>
              <w:t>2566,28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75" w:type="dxa"/>
            <w:vMerge w:val="restart"/>
          </w:tcPr>
          <w:p>
            <w:pPr>
              <w:pStyle w:val="8"/>
              <w:spacing w:before="29"/>
              <w:ind w:left="213"/>
              <w:rPr>
                <w:sz w:val="18"/>
              </w:rPr>
            </w:pPr>
            <w:r>
              <w:rPr>
                <w:spacing w:val="-5"/>
                <w:sz w:val="18"/>
              </w:rPr>
              <w:t>XII</w:t>
            </w:r>
          </w:p>
        </w:tc>
        <w:tc>
          <w:tcPr>
            <w:tcW w:w="6124" w:type="dxa"/>
            <w:gridSpan w:val="3"/>
            <w:vMerge w:val="restart"/>
          </w:tcPr>
          <w:p>
            <w:pPr>
              <w:pStyle w:val="8"/>
              <w:spacing w:before="135"/>
              <w:ind w:left="107"/>
              <w:rPr>
                <w:sz w:val="20"/>
              </w:rPr>
            </w:pPr>
            <w:r>
              <w:rPr>
                <w:sz w:val="20"/>
              </w:rPr>
              <w:t>Doces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cocadas,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bombons,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similares)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line="228" w:lineRule="exact"/>
              <w:ind w:left="146"/>
              <w:rPr>
                <w:sz w:val="20"/>
                <w:lang w:val="pt-BR"/>
              </w:rPr>
            </w:pPr>
            <w:r>
              <w:rPr>
                <w:sz w:val="20"/>
              </w:rPr>
              <w:t>Isopor/Bandeja: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7"/>
                <w:sz w:val="20"/>
                <w:lang w:val="pt-BR"/>
              </w:rPr>
              <w:t>146,30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8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75" w:type="dxa"/>
          </w:tcPr>
          <w:p>
            <w:pPr>
              <w:pStyle w:val="8"/>
              <w:spacing w:before="10"/>
              <w:ind w:left="17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XIII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Carrinho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churros,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pipoca,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line="229" w:lineRule="exact"/>
              <w:ind w:left="655"/>
              <w:rPr>
                <w:sz w:val="20"/>
                <w:lang w:val="pt-BR"/>
              </w:rPr>
            </w:pPr>
            <w:r>
              <w:rPr>
                <w:sz w:val="20"/>
              </w:rPr>
              <w:t>Carrinho: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  <w:lang w:val="pt-BR"/>
              </w:rPr>
              <w:t>256,17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5" w:type="dxa"/>
          </w:tcPr>
          <w:p>
            <w:pPr>
              <w:pStyle w:val="8"/>
              <w:spacing w:before="12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XIV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Carrinho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churrasquinho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assado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before="1"/>
              <w:ind w:left="706"/>
              <w:rPr>
                <w:sz w:val="20"/>
                <w:lang w:val="pt-BR"/>
              </w:rPr>
            </w:pPr>
            <w:r>
              <w:rPr>
                <w:sz w:val="20"/>
              </w:rPr>
              <w:t>Carrinho: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R$</w:t>
            </w:r>
            <w:r>
              <w:rPr>
                <w:spacing w:val="-2"/>
                <w:sz w:val="20"/>
                <w:lang w:val="pt-BR"/>
              </w:rPr>
              <w:t xml:space="preserve"> 256,28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75" w:type="dxa"/>
          </w:tcPr>
          <w:p>
            <w:pPr>
              <w:pStyle w:val="8"/>
              <w:spacing w:before="11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XV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Brinquedos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venda)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line="230" w:lineRule="exact"/>
              <w:ind w:left="1567"/>
              <w:rPr>
                <w:sz w:val="20"/>
                <w:lang w:val="pt-BR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86,79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5" w:type="dxa"/>
          </w:tcPr>
          <w:p>
            <w:pPr>
              <w:pStyle w:val="8"/>
              <w:spacing w:before="1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XVI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Castanhas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(amendoim,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similares)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spacing w:line="229" w:lineRule="exact"/>
              <w:ind w:left="1469"/>
              <w:rPr>
                <w:sz w:val="20"/>
                <w:lang w:val="pt-BR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124,36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75" w:type="dxa"/>
          </w:tcPr>
          <w:p>
            <w:pPr>
              <w:pStyle w:val="8"/>
              <w:spacing w:line="207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XVII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Frutas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ind w:left="1567"/>
              <w:rPr>
                <w:sz w:val="20"/>
                <w:lang w:val="pt-BR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90,47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75" w:type="dxa"/>
          </w:tcPr>
          <w:p>
            <w:pPr>
              <w:pStyle w:val="8"/>
              <w:spacing w:line="206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XVIII</w:t>
            </w:r>
          </w:p>
        </w:tc>
        <w:tc>
          <w:tcPr>
            <w:tcW w:w="6124" w:type="dxa"/>
            <w:gridSpan w:val="3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Panelas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utensílios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similares</w:t>
            </w:r>
          </w:p>
        </w:tc>
        <w:tc>
          <w:tcPr>
            <w:tcW w:w="2410" w:type="dxa"/>
            <w:gridSpan w:val="2"/>
          </w:tcPr>
          <w:p>
            <w:pPr>
              <w:pStyle w:val="8"/>
              <w:ind w:left="1567"/>
              <w:rPr>
                <w:sz w:val="20"/>
                <w:lang w:val="pt-BR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86,72</w:t>
            </w:r>
          </w:p>
        </w:tc>
      </w:tr>
    </w:tbl>
    <w:tbl>
      <w:tblPr>
        <w:tblStyle w:val="5"/>
        <w:tblpPr w:leftFromText="180" w:rightFromText="180" w:vertAnchor="text" w:horzAnchor="page" w:tblpX="1594" w:tblpY="23"/>
        <w:tblOverlap w:val="never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6124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75" w:type="dxa"/>
          </w:tcPr>
          <w:p>
            <w:pPr>
              <w:pStyle w:val="8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XIX</w:t>
            </w:r>
          </w:p>
        </w:tc>
        <w:tc>
          <w:tcPr>
            <w:tcW w:w="6124" w:type="dxa"/>
          </w:tcPr>
          <w:p>
            <w:pPr>
              <w:pStyle w:val="8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Lanches</w:t>
            </w:r>
          </w:p>
        </w:tc>
        <w:tc>
          <w:tcPr>
            <w:tcW w:w="2410" w:type="dxa"/>
          </w:tcPr>
          <w:p>
            <w:pPr>
              <w:pStyle w:val="8"/>
              <w:spacing w:before="1"/>
              <w:ind w:right="92"/>
              <w:jc w:val="right"/>
              <w:rPr>
                <w:sz w:val="20"/>
                <w:lang w:val="pt-BR"/>
              </w:rPr>
            </w:pPr>
            <w:r>
              <w:rPr>
                <w:sz w:val="20"/>
              </w:rPr>
              <w:t>Isopor: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z w:val="20"/>
                <w:lang w:val="pt-BR"/>
              </w:rPr>
              <w:t xml:space="preserve"> 124,36</w:t>
            </w:r>
            <w:r>
              <w:rPr>
                <w:spacing w:val="-3"/>
                <w:sz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5" w:type="dxa"/>
          </w:tcPr>
          <w:p>
            <w:pPr>
              <w:pStyle w:val="8"/>
              <w:spacing w:before="12"/>
              <w:ind w:left="1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XX</w:t>
            </w:r>
          </w:p>
        </w:tc>
        <w:tc>
          <w:tcPr>
            <w:tcW w:w="6124" w:type="dxa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Estacionamento</w:t>
            </w:r>
          </w:p>
        </w:tc>
        <w:tc>
          <w:tcPr>
            <w:tcW w:w="2410" w:type="dxa"/>
          </w:tcPr>
          <w:p>
            <w:pPr>
              <w:pStyle w:val="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z w:val="20"/>
                <w:lang w:val="pt-BR"/>
              </w:rPr>
              <w:t xml:space="preserve"> 508,79</w:t>
            </w:r>
            <w:r>
              <w:rPr>
                <w:spacing w:val="-3"/>
                <w:sz w:val="20"/>
              </w:rPr>
              <w:t xml:space="preserve"> 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92" name="Text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699200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pxD4e1gAAAAcBAAAPAAAAAAAAAAEAIAAAACIA&#10;AABkcnMvZG93bnJldi54bWxQSwECFAAUAAAACACHTuJALMjf5JkBAAAvAwAADgAAAAAAAAABACAA&#10;AAAlAQAAZHJzL2Uyb0RvYy54bWxQSwUGAAAAAAYABgBZAQAAM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93" name="Text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699200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JixD/y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94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700224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kXyMZ1AAAAAcBAAAPAAAAAAAAAAEAIAAAACIA&#10;AABkcnMvZG93bnJldi54bWxQSwECFAAUAAAACACHTuJA7DXBp5sBAAAwAwAADgAAAAAAAAABACAA&#10;AAAjAQAAZHJzL2Uyb0RvYy54bWxQSwUGAAAAAAYABgBZAQAAM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95" name="Text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700224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wxKiLXAAAABwEAAA8AAAAAAAAAAQAgAAAA&#10;IgAAAGRycy9kb3ducmV2LnhtbFBLAQIUABQAAAAIAIdO4kAGqAGqmgEAADA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861" w:firstLineChars="1300"/>
        <w:jc w:val="left"/>
        <w:rPr>
          <w:sz w:val="24"/>
          <w:lang w:val="pt-BR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5"/>
          <w:position w:val="6"/>
          <w:sz w:val="24"/>
        </w:rPr>
        <w:t>1</w:t>
      </w:r>
      <w:r>
        <w:rPr>
          <w:spacing w:val="-5"/>
          <w:position w:val="6"/>
          <w:sz w:val="24"/>
          <w:lang w:val="pt-BR"/>
        </w:rPr>
        <w:t>6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96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3"/>
        <w:spacing w:before="14"/>
        <w:rPr>
          <w:rFonts w:ascii="Segoe Print"/>
          <w:b/>
          <w:sz w:val="14"/>
        </w:rPr>
      </w:pPr>
    </w:p>
    <w:p>
      <w:pPr>
        <w:pStyle w:val="2"/>
        <w:spacing w:before="343"/>
        <w:ind w:left="321" w:firstLine="0"/>
      </w:pPr>
      <w:r>
        <w:rPr>
          <w:spacing w:val="-2"/>
        </w:rPr>
        <w:t>OBSERVAÇÃO:</w:t>
      </w:r>
    </w:p>
    <w:p>
      <w:pPr>
        <w:pStyle w:val="7"/>
        <w:numPr>
          <w:ilvl w:val="0"/>
          <w:numId w:val="13"/>
        </w:numPr>
        <w:tabs>
          <w:tab w:val="left" w:pos="568"/>
        </w:tabs>
        <w:spacing w:before="43" w:after="0" w:line="276" w:lineRule="auto"/>
        <w:ind w:left="321" w:right="800" w:firstLine="0"/>
        <w:jc w:val="both"/>
        <w:rPr>
          <w:b/>
          <w:sz w:val="24"/>
        </w:rPr>
      </w:pPr>
      <w:r>
        <w:rPr>
          <w:sz w:val="24"/>
        </w:rPr>
        <w:t xml:space="preserve">As taxas descritas no ANEXO IV deste Edital têm seus valores estabelecidos </w:t>
      </w:r>
      <w:r>
        <w:rPr>
          <w:b/>
          <w:sz w:val="24"/>
        </w:rPr>
        <w:t xml:space="preserve">POR MÊS </w:t>
      </w:r>
      <w:r>
        <w:rPr>
          <w:sz w:val="24"/>
        </w:rPr>
        <w:t>e poderão ter seus valores atualizados em 202</w:t>
      </w:r>
      <w:r>
        <w:rPr>
          <w:sz w:val="24"/>
          <w:lang w:val="pt-BR"/>
        </w:rPr>
        <w:t>6</w:t>
      </w:r>
      <w:r>
        <w:rPr>
          <w:sz w:val="24"/>
        </w:rPr>
        <w:t xml:space="preserve">, conforme Código Tributário Municipal, Lei nº 123/2002. Dessa forma, para o licenciamento do período descrito neste Edital, as mesmas serão aplicadas para </w:t>
      </w:r>
      <w:r>
        <w:rPr>
          <w:b/>
          <w:sz w:val="24"/>
        </w:rPr>
        <w:t>02 (dois)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meses</w:t>
      </w:r>
      <w:r>
        <w:rPr>
          <w:sz w:val="24"/>
        </w:rPr>
        <w:t xml:space="preserve">, resultando assim no </w:t>
      </w:r>
      <w:r>
        <w:rPr>
          <w:b/>
          <w:sz w:val="24"/>
        </w:rPr>
        <w:t>dobro de cada valor mencionado.</w:t>
      </w:r>
    </w:p>
    <w:p>
      <w:pPr>
        <w:pStyle w:val="7"/>
        <w:numPr>
          <w:ilvl w:val="0"/>
          <w:numId w:val="13"/>
        </w:numPr>
        <w:tabs>
          <w:tab w:val="left" w:pos="599"/>
        </w:tabs>
        <w:spacing w:before="120" w:after="0" w:line="276" w:lineRule="auto"/>
        <w:ind w:left="321" w:right="804" w:firstLine="0"/>
        <w:jc w:val="both"/>
        <w:rPr>
          <w:sz w:val="24"/>
        </w:rPr>
      </w:pPr>
      <w:r>
        <w:rPr>
          <w:sz w:val="24"/>
        </w:rPr>
        <w:t>Para a emissão de cada licença, dos candidatos não isentos, será cobrado ainda o valor referente à taxa de Alvará e ao expediente. Esse valor será somado ao valor do produto vendido, resultando no valor total do licenciamento.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340" w:right="300" w:bottom="280" w:left="1380" w:header="720" w:footer="720" w:gutter="0"/>
          <w:cols w:space="720" w:num="1"/>
        </w:sectPr>
      </w:pPr>
    </w:p>
    <w:p>
      <w:pPr>
        <w:spacing w:before="72"/>
        <w:ind w:left="614" w:right="0" w:firstLine="0"/>
        <w:jc w:val="left"/>
        <w:rPr>
          <w:rFonts w:ascii="Arial"/>
          <w:b/>
          <w:sz w:val="2"/>
        </w:rPr>
      </w:pPr>
      <w: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97" name="Text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pt;margin-top:3.6pt;height:0.1pt;width:0.1pt;mso-position-horizontal-relative:page;rotation:1703936f;z-index:251701248;mso-width-relative:page;mso-height-relative:page;" filled="f" stroked="f" coordsize="21600,21600" o:gfxdata="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cQ+HtYAAAAHAQAADwAAAAAAAAABACAAAAAi&#10;AAAAZHJzL2Rvd25yZXYueG1sUEsBAhQAFAAAAAgAh07iQMZpFkqaAQAALw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98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8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.6pt;height:0.1pt;width:0.1pt;mso-position-horizontal-relative:page;rotation:4128768f;z-index:251701248;mso-width-relative:page;mso-height-relative:page;" filled="f" stroked="f" coordsize="21600,21600" o:gfxdata="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NVho9MAAAAHAQAADwAAAAAAAAABACAAAAAiAAAA&#10;ZHJzL2Rvd25yZXYueG1sUEsBAhQAFAAAAAgAh07iQEUo5YKaAQAALwMAAA4AAAAAAAAAAQAgAAAA&#10;IgEAAGRycy9lMm9Eb2MueG1sUEsFBgAAAAAGAAYAWQEAAC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45085</wp:posOffset>
                </wp:positionV>
                <wp:extent cx="1270" cy="1270"/>
                <wp:effectExtent l="0" t="0" r="0" b="0"/>
                <wp:wrapNone/>
                <wp:docPr id="99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55pt;height:0.1pt;width:0.1pt;mso-position-horizontal-relative:page;rotation:-2949120f;z-index:251702272;mso-width-relative:page;mso-height-relative:page;" filled="f" stroked="f" coordsize="21600,21600" o:gfxdata="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fIxnUAAAABwEAAA8AAAAAAAAAAQAgAAAAIgAA&#10;AGRycy9kb3ducmV2LnhtbFBLAQIUABQAAAAIAIdO4kBZ8KyWmgEAADA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45720</wp:posOffset>
                </wp:positionV>
                <wp:extent cx="1270" cy="1270"/>
                <wp:effectExtent l="0" t="0" r="0" b="0"/>
                <wp:wrapNone/>
                <wp:docPr id="100" name="Text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0000"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00"/>
                                <w:spacing w:val="-2"/>
                                <w:w w:val="10"/>
                                <w:sz w:val="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75pt;margin-top:3.6pt;height:0.1pt;width:0.1pt;mso-position-horizontal-relative:page;rotation:-1703936f;z-index:251702272;mso-width-relative:page;mso-height-relative:page;" filled="f" stroked="f" coordsize="21600,21600" o:gfxdata="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DDEqItcAAAAHAQAADwAAAAAAAAABACAAAAAi&#10;AAAAZHJzL2Rvd25yZXYueG1sUEsBAhQAFAAAAAgAh07iQESprkKZAQAAMgMAAA4AAAAAAAAAAQAg&#10;AAAAJg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FFFF00"/>
                          <w:spacing w:val="-2"/>
                          <w:w w:val="10"/>
                          <w:sz w:val="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00"/>
          <w:spacing w:val="-2"/>
          <w:w w:val="15"/>
          <w:sz w:val="2"/>
        </w:rPr>
        <w:t>RGT</w:t>
      </w:r>
    </w:p>
    <w:p>
      <w:pPr>
        <w:tabs>
          <w:tab w:val="right" w:pos="9391"/>
        </w:tabs>
        <w:spacing w:before="273"/>
        <w:ind w:right="0" w:firstLine="2861" w:firstLineChars="1300"/>
        <w:jc w:val="left"/>
        <w:rPr>
          <w:sz w:val="24"/>
          <w:lang w:val="pt-BR"/>
        </w:rPr>
      </w:pPr>
      <w:r>
        <w:rPr>
          <w:rFonts w:ascii="Segoe Print"/>
          <w:b/>
          <w:sz w:val="22"/>
        </w:rPr>
        <w:t>PREFEITURA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</w:rPr>
        <w:t>MUNICIPAL</w:t>
      </w:r>
      <w:r>
        <w:rPr>
          <w:rFonts w:ascii="Segoe Print"/>
          <w:b/>
          <w:spacing w:val="-5"/>
          <w:sz w:val="22"/>
        </w:rPr>
        <w:t xml:space="preserve"> </w:t>
      </w:r>
      <w:r>
        <w:rPr>
          <w:rFonts w:ascii="Segoe Print"/>
          <w:b/>
          <w:sz w:val="22"/>
        </w:rPr>
        <w:t>DE</w:t>
      </w:r>
      <w:r>
        <w:rPr>
          <w:rFonts w:ascii="Segoe Print"/>
          <w:b/>
          <w:spacing w:val="-6"/>
          <w:sz w:val="22"/>
        </w:rPr>
        <w:t xml:space="preserve"> </w:t>
      </w:r>
      <w:r>
        <w:rPr>
          <w:rFonts w:ascii="Segoe Print"/>
          <w:b/>
          <w:spacing w:val="-2"/>
          <w:sz w:val="22"/>
        </w:rPr>
        <w:t>ANCHIETA</w:t>
      </w:r>
      <w:r>
        <w:rPr>
          <w:sz w:val="22"/>
        </w:rPr>
        <w:tab/>
      </w:r>
      <w:r>
        <w:rPr>
          <w:spacing w:val="-5"/>
          <w:position w:val="6"/>
          <w:sz w:val="24"/>
        </w:rPr>
        <w:t>1</w:t>
      </w:r>
      <w:r>
        <w:rPr>
          <w:spacing w:val="-5"/>
          <w:position w:val="6"/>
          <w:sz w:val="24"/>
          <w:lang w:val="pt-BR"/>
        </w:rPr>
        <w:t>7</w:t>
      </w:r>
    </w:p>
    <w:p>
      <w:pPr>
        <w:spacing w:before="195"/>
        <w:ind w:right="0"/>
        <w:jc w:val="center"/>
        <w:rPr>
          <w:rFonts w:ascii="Segoe Print"/>
          <w:b/>
          <w:sz w:val="22"/>
        </w:rPr>
      </w:pPr>
      <w:r>
        <w:rPr>
          <w:rFonts w:ascii="Segoe Print"/>
          <w:b/>
          <w:sz w:val="22"/>
        </w:rPr>
        <w:t>SECRETARIA</w:t>
      </w:r>
      <w:r>
        <w:rPr>
          <w:rFonts w:ascii="Segoe Print"/>
          <w:b/>
          <w:spacing w:val="-8"/>
          <w:sz w:val="22"/>
        </w:rPr>
        <w:t xml:space="preserve"> </w:t>
      </w:r>
      <w:r>
        <w:rPr>
          <w:rFonts w:ascii="Segoe Print"/>
          <w:b/>
          <w:sz w:val="22"/>
          <w:lang w:val="pt-BR"/>
        </w:rPr>
        <w:t>MUNICIPAL DE OBRAS, PROJETOS E FISCALIZAÇÃO</w:t>
      </w:r>
    </w:p>
    <w:p>
      <w:pPr>
        <w:spacing w:before="192" w:line="360" w:lineRule="auto"/>
        <w:ind w:right="843"/>
        <w:jc w:val="center"/>
        <w:rPr>
          <w:rFonts w:ascii="Segoe Print" w:hAnsi="Segoe Print"/>
          <w:b/>
          <w:sz w:val="22"/>
        </w:rPr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960755</wp:posOffset>
            </wp:positionH>
            <wp:positionV relativeFrom="paragraph">
              <wp:posOffset>391795</wp:posOffset>
            </wp:positionV>
            <wp:extent cx="6167755" cy="51435"/>
            <wp:effectExtent l="0" t="0" r="0" b="0"/>
            <wp:wrapNone/>
            <wp:docPr id="101" name="Imag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sz w:val="22"/>
        </w:rPr>
        <w:t>GERÊNCIA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  <w:lang w:val="pt-BR"/>
        </w:rPr>
        <w:t>ESTRATÉGICA</w:t>
      </w:r>
      <w:r>
        <w:rPr>
          <w:rFonts w:ascii="Segoe Print" w:hAnsi="Segoe Print"/>
          <w:b/>
          <w:spacing w:val="-6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9"/>
          <w:sz w:val="22"/>
        </w:rPr>
        <w:t xml:space="preserve"> </w:t>
      </w:r>
      <w:r>
        <w:rPr>
          <w:rFonts w:ascii="Segoe Print" w:hAnsi="Segoe Print"/>
          <w:b/>
          <w:sz w:val="22"/>
        </w:rPr>
        <w:t>FISCALIZAÇÃO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DE</w:t>
      </w:r>
      <w:r>
        <w:rPr>
          <w:rFonts w:ascii="Segoe Print" w:hAnsi="Segoe Print"/>
          <w:b/>
          <w:spacing w:val="-7"/>
          <w:sz w:val="22"/>
        </w:rPr>
        <w:t xml:space="preserve"> </w:t>
      </w:r>
      <w:r>
        <w:rPr>
          <w:rFonts w:ascii="Segoe Print" w:hAnsi="Segoe Print"/>
          <w:b/>
          <w:sz w:val="22"/>
        </w:rPr>
        <w:t>OBRAS E POSTURAS</w:t>
      </w:r>
    </w:p>
    <w:p>
      <w:pPr>
        <w:pStyle w:val="3"/>
        <w:spacing w:before="221"/>
        <w:rPr>
          <w:rFonts w:ascii="Segoe Print"/>
          <w:b/>
        </w:rPr>
      </w:pPr>
    </w:p>
    <w:p>
      <w:pPr>
        <w:pStyle w:val="2"/>
        <w:spacing w:line="540" w:lineRule="auto"/>
        <w:ind w:left="2920" w:right="3122" w:firstLine="1387"/>
      </w:pPr>
      <w:r>
        <w:t>ANEXO V DECLARAÇÃO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DESEMPREGO</w:t>
      </w:r>
    </w:p>
    <w:p>
      <w:pPr>
        <w:pStyle w:val="3"/>
        <w:spacing w:line="212" w:lineRule="exact"/>
        <w:ind w:right="494"/>
        <w:jc w:val="center"/>
        <w:rPr>
          <w:lang w:val="pt-BR"/>
        </w:rPr>
      </w:pPr>
      <w:r>
        <w:t>Edital</w:t>
      </w:r>
      <w:r>
        <w:rPr>
          <w:spacing w:val="-4"/>
        </w:rPr>
        <w:t xml:space="preserve"> </w:t>
      </w:r>
      <w:r>
        <w:t>PMA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001/202</w:t>
      </w:r>
      <w:r>
        <w:rPr>
          <w:lang w:val="pt-BR"/>
        </w:rPr>
        <w:t>5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Credenciamento</w:t>
      </w:r>
      <w:r>
        <w:rPr>
          <w:spacing w:val="-1"/>
        </w:rPr>
        <w:t xml:space="preserve"> </w:t>
      </w:r>
      <w:r>
        <w:t>Verão</w:t>
      </w:r>
      <w:r>
        <w:rPr>
          <w:spacing w:val="-1"/>
        </w:rPr>
        <w:t xml:space="preserve"> </w:t>
      </w:r>
      <w:r>
        <w:rPr>
          <w:spacing w:val="-2"/>
        </w:rPr>
        <w:t>202</w:t>
      </w:r>
      <w:r>
        <w:rPr>
          <w:spacing w:val="-2"/>
          <w:lang w:val="pt-BR"/>
        </w:rPr>
        <w:t>5</w:t>
      </w:r>
      <w:r>
        <w:rPr>
          <w:spacing w:val="-2"/>
        </w:rPr>
        <w:t>/20</w:t>
      </w:r>
      <w:r>
        <w:rPr>
          <w:spacing w:val="-2"/>
          <w:lang w:val="pt-BR"/>
        </w:rPr>
        <w:t>26</w:t>
      </w:r>
    </w:p>
    <w:p>
      <w:pPr>
        <w:pStyle w:val="3"/>
      </w:pPr>
    </w:p>
    <w:p>
      <w:pPr>
        <w:pStyle w:val="3"/>
        <w:spacing w:before="22"/>
      </w:pPr>
    </w:p>
    <w:p>
      <w:pPr>
        <w:pStyle w:val="3"/>
        <w:tabs>
          <w:tab w:val="left" w:pos="3691"/>
          <w:tab w:val="left" w:pos="5459"/>
          <w:tab w:val="left" w:pos="8051"/>
          <w:tab w:val="left" w:pos="8922"/>
        </w:tabs>
        <w:spacing w:line="360" w:lineRule="auto"/>
        <w:ind w:left="321" w:right="807"/>
        <w:jc w:val="both"/>
      </w:pPr>
      <w:r>
        <w:t>Eu,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portador(a) da</w:t>
      </w:r>
      <w:r>
        <w:rPr>
          <w:spacing w:val="40"/>
        </w:rPr>
        <w:t xml:space="preserve"> </w:t>
      </w:r>
      <w:r>
        <w:t>carteira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órgão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expedição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do CPF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 declaro para os devidos fins e com anuência das duas testemunhas</w:t>
      </w:r>
      <w:r>
        <w:rPr>
          <w:spacing w:val="35"/>
        </w:rPr>
        <w:t xml:space="preserve">  </w:t>
      </w:r>
      <w:r>
        <w:t>abaixo</w:t>
      </w:r>
      <w:r>
        <w:rPr>
          <w:spacing w:val="35"/>
        </w:rPr>
        <w:t xml:space="preserve">  </w:t>
      </w:r>
      <w:r>
        <w:t>qualificadas</w:t>
      </w:r>
      <w:r>
        <w:rPr>
          <w:spacing w:val="36"/>
        </w:rPr>
        <w:t xml:space="preserve">  </w:t>
      </w:r>
      <w:r>
        <w:t>e</w:t>
      </w:r>
      <w:r>
        <w:rPr>
          <w:spacing w:val="36"/>
        </w:rPr>
        <w:t xml:space="preserve">  </w:t>
      </w:r>
      <w:r>
        <w:t>assinadas,</w:t>
      </w:r>
      <w:r>
        <w:rPr>
          <w:spacing w:val="36"/>
        </w:rPr>
        <w:t xml:space="preserve">  </w:t>
      </w:r>
      <w:r>
        <w:t>que</w:t>
      </w:r>
      <w:r>
        <w:rPr>
          <w:spacing w:val="35"/>
        </w:rPr>
        <w:t xml:space="preserve">  </w:t>
      </w:r>
      <w:r>
        <w:t>encontro-me</w:t>
      </w:r>
      <w:r>
        <w:rPr>
          <w:spacing w:val="36"/>
        </w:rPr>
        <w:t xml:space="preserve">  </w:t>
      </w:r>
      <w:r>
        <w:t>desempregado</w:t>
      </w:r>
      <w:r>
        <w:rPr>
          <w:spacing w:val="36"/>
        </w:rPr>
        <w:t xml:space="preserve">  </w:t>
      </w:r>
      <w:r>
        <w:rPr>
          <w:spacing w:val="-2"/>
        </w:rPr>
        <w:t>desde</w:t>
      </w:r>
    </w:p>
    <w:p>
      <w:pPr>
        <w:pStyle w:val="3"/>
        <w:tabs>
          <w:tab w:val="left" w:pos="3021"/>
        </w:tabs>
        <w:spacing w:line="360" w:lineRule="auto"/>
        <w:ind w:left="321" w:right="804"/>
        <w:jc w:val="both"/>
      </w:pPr>
      <w:r>
        <w:rPr>
          <w:u w:val="single"/>
        </w:rPr>
        <w:tab/>
      </w:r>
      <w:r>
        <w:t>e que tenho renda total familiar de até 03 (três) salários mínimos ou ½ (meio) salário mínimo por pessoa.</w:t>
      </w:r>
    </w:p>
    <w:p>
      <w:pPr>
        <w:pStyle w:val="3"/>
        <w:spacing w:before="161" w:line="360" w:lineRule="auto"/>
        <w:ind w:left="321" w:right="800"/>
        <w:jc w:val="both"/>
      </w:pPr>
      <w:r>
        <w:t>Declaro ainda que as informações apresentadas acima são verdadeiras e que estou ciente de que a omissão de informações ou a apresentação de dados ou documentos falsos e/ou divergentes podem resultar em processo contra mim.</w:t>
      </w:r>
    </w:p>
    <w:p>
      <w:pPr>
        <w:pStyle w:val="3"/>
        <w:spacing w:before="160"/>
        <w:ind w:left="321"/>
        <w:jc w:val="both"/>
      </w:pPr>
      <w:r>
        <w:t>Subscrevo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declaração,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uma via,</w:t>
      </w:r>
      <w:r>
        <w:rPr>
          <w:spacing w:val="-2"/>
        </w:rPr>
        <w:t xml:space="preserve"> </w:t>
      </w:r>
      <w:r>
        <w:t>reconhecendo como</w:t>
      </w:r>
      <w:r>
        <w:rPr>
          <w:spacing w:val="-1"/>
        </w:rPr>
        <w:t xml:space="preserve"> </w:t>
      </w:r>
      <w:r>
        <w:t>verdadeiro seu</w:t>
      </w:r>
      <w:r>
        <w:rPr>
          <w:spacing w:val="-1"/>
        </w:rPr>
        <w:t xml:space="preserve"> </w:t>
      </w:r>
      <w:r>
        <w:rPr>
          <w:spacing w:val="-2"/>
        </w:rPr>
        <w:t>conteúdo.</w:t>
      </w:r>
    </w:p>
    <w:p>
      <w:pPr>
        <w:pStyle w:val="3"/>
        <w:spacing w:before="21"/>
      </w:pPr>
    </w:p>
    <w:p>
      <w:pPr>
        <w:pStyle w:val="3"/>
        <w:tabs>
          <w:tab w:val="left" w:pos="5882"/>
          <w:tab w:val="left" w:pos="8567"/>
        </w:tabs>
        <w:spacing w:before="1"/>
        <w:ind w:left="4236"/>
        <w:rPr>
          <w:lang w:val="pt-BR"/>
        </w:rPr>
      </w:pPr>
      <w:r>
        <w:t>Anchieta,</w:t>
      </w:r>
      <w:r>
        <w:rPr>
          <w:lang w:val="pt-BR"/>
        </w:rPr>
        <w:t xml:space="preserve">         </w:t>
      </w:r>
      <w:r>
        <w:t xml:space="preserve">de </w:t>
      </w:r>
      <w:r>
        <w:rPr>
          <w:lang w:val="pt-BR"/>
        </w:rPr>
        <w:t xml:space="preserve">             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202</w:t>
      </w:r>
      <w:r>
        <w:rPr>
          <w:spacing w:val="-2"/>
          <w:lang w:val="pt-BR"/>
        </w:rPr>
        <w:t>5.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00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2740025</wp:posOffset>
                </wp:positionH>
                <wp:positionV relativeFrom="paragraph">
                  <wp:posOffset>288290</wp:posOffset>
                </wp:positionV>
                <wp:extent cx="2438400" cy="1270"/>
                <wp:effectExtent l="0" t="0" r="0" b="0"/>
                <wp:wrapTopAndBottom/>
                <wp:docPr id="102" name="Graphic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2" o:spid="_x0000_s1026" o:spt="100" style="position:absolute;left:0pt;margin-left:215.75pt;margin-top:22.7pt;height:0.1pt;width:192pt;mso-position-horizontal-relative:page;mso-wrap-distance-bottom:0pt;mso-wrap-distance-top:0pt;z-index:-251594752;mso-width-relative:page;mso-height-relative:page;" filled="f" stroked="t" coordsize="2438400,1" o:gfxdata="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feWVdUAAAAJAQAADwAAAAAAAAABACAAAAAiAAAAZHJzL2Rvd25yZXYueG1sUEsB&#10;AhQAFAAAAAgAh07iQHACmO/4AQAAMAQAAA4AAAAAAAAAAQAgAAAAJAEAAGRycy9lMm9Eb2MueG1s&#10;UEsFBgAAAAAGAAYAWQEAAI4FAAAAAA==&#10;" path="m0,0l2438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spacing w:before="21"/>
      </w:pPr>
    </w:p>
    <w:p>
      <w:pPr>
        <w:pStyle w:val="3"/>
        <w:ind w:left="2310" w:right="2813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declarante</w:t>
      </w:r>
    </w:p>
    <w:p>
      <w:pPr>
        <w:pStyle w:val="3"/>
        <w:spacing w:before="22"/>
      </w:pPr>
    </w:p>
    <w:p>
      <w:pPr>
        <w:pStyle w:val="3"/>
        <w:ind w:left="321"/>
      </w:pPr>
      <w:r>
        <w:t>Assinatura</w:t>
      </w:r>
      <w:r>
        <w:rPr>
          <w:spacing w:val="-3"/>
        </w:rPr>
        <w:t xml:space="preserve"> </w:t>
      </w:r>
      <w:r>
        <w:t xml:space="preserve">das </w:t>
      </w:r>
      <w:r>
        <w:rPr>
          <w:spacing w:val="-2"/>
        </w:rPr>
        <w:t>Testemunhas:</w:t>
      </w:r>
    </w:p>
    <w:p>
      <w:pPr>
        <w:pStyle w:val="3"/>
        <w:rPr>
          <w:sz w:val="20"/>
        </w:rPr>
      </w:pPr>
    </w:p>
    <w:p>
      <w:pPr>
        <w:pStyle w:val="3"/>
        <w:spacing w:before="8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215265</wp:posOffset>
                </wp:positionV>
                <wp:extent cx="3733800" cy="1270"/>
                <wp:effectExtent l="0" t="0" r="0" b="0"/>
                <wp:wrapTopAndBottom/>
                <wp:docPr id="103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026" o:spt="100" style="position:absolute;left:0pt;margin-left:85.05pt;margin-top:16.95pt;height:0.1pt;width:294pt;mso-position-horizontal-relative:page;mso-wrap-distance-bottom:0pt;mso-wrap-distance-top:0pt;z-index:-251593728;mso-width-relative:page;mso-height-relative:page;" filled="f" stroked="t" coordsize="3733800,1" o:gfxdata="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bdNJNkAAAAJAQAADwAAAAAAAAABACAAAAAiAAAAZHJzL2Rvd25yZXYueG1s&#10;UEsBAhQAFAAAAAgAh07iQJN076D3AQAAMAQAAA4AAAAAAAAAAQAgAAAAKAEAAGRycy9lMm9Eb2Mu&#10;eG1sUEsFBgAAAAAGAAYAWQEAAJEFAAAAAA==&#10;" path="m0,0l3733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spacing w:before="21"/>
      </w:pPr>
    </w:p>
    <w:p>
      <w:pPr>
        <w:pStyle w:val="7"/>
        <w:numPr>
          <w:ilvl w:val="0"/>
          <w:numId w:val="14"/>
        </w:numPr>
        <w:tabs>
          <w:tab w:val="left" w:pos="561"/>
        </w:tabs>
        <w:spacing w:before="0" w:after="0" w:line="240" w:lineRule="auto"/>
        <w:ind w:left="561" w:right="0" w:hanging="240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 xml:space="preserve"> Legível:</w:t>
      </w:r>
    </w:p>
    <w:p>
      <w:pPr>
        <w:pStyle w:val="3"/>
        <w:rPr>
          <w:sz w:val="20"/>
        </w:rPr>
      </w:pPr>
    </w:p>
    <w:p>
      <w:pPr>
        <w:pStyle w:val="3"/>
        <w:spacing w:before="87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216535</wp:posOffset>
                </wp:positionV>
                <wp:extent cx="3733800" cy="1270"/>
                <wp:effectExtent l="0" t="0" r="0" b="0"/>
                <wp:wrapTopAndBottom/>
                <wp:docPr id="104" name="Graphi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4" o:spid="_x0000_s1026" o:spt="100" style="position:absolute;left:0pt;margin-left:85.05pt;margin-top:17.05pt;height:0.1pt;width:294pt;mso-position-horizontal-relative:page;mso-wrap-distance-bottom:0pt;mso-wrap-distance-top:0pt;z-index:-251593728;mso-width-relative:page;mso-height-relative:page;" filled="f" stroked="t" coordsize="3733800,1" o:gfxdata="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1paxTZAAAACQEAAA8AAAAAAAAAAQAgAAAAIgAAAGRycy9kb3ducmV2Lnht&#10;bFBLAQIUABQAAAAIAIdO4kDiBRC2+AEAADAEAAAOAAAAAAAAAAEAIAAAACgBAABkcnMvZTJvRG9j&#10;LnhtbFBLBQYAAAAABgAGAFkBAACSBQAAAAA=&#10;" path="m0,0l3733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spacing w:before="21"/>
      </w:pPr>
    </w:p>
    <w:p>
      <w:pPr>
        <w:pStyle w:val="7"/>
        <w:numPr>
          <w:ilvl w:val="0"/>
          <w:numId w:val="14"/>
        </w:numPr>
        <w:tabs>
          <w:tab w:val="left" w:pos="561"/>
        </w:tabs>
        <w:spacing w:before="0" w:after="0" w:line="240" w:lineRule="auto"/>
        <w:ind w:left="561" w:right="0" w:hanging="240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 xml:space="preserve"> Legível:</w:t>
      </w:r>
    </w:p>
    <w:sectPr>
      <w:pgSz w:w="11910" w:h="16840"/>
      <w:pgMar w:top="340" w:right="300" w:bottom="280" w:left="1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1"/>
    <w:family w:val="roman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0"/>
      <w:numFmt w:val="decimal"/>
      <w:lvlText w:val="%1"/>
      <w:lvlJc w:val="left"/>
      <w:pPr>
        <w:ind w:left="321" w:hanging="512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321" w:hanging="5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321" w:hanging="7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91" w:hanging="71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82" w:hanging="71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71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63" w:hanging="71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71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713"/>
      </w:pPr>
      <w:rPr>
        <w:rFonts w:hint="default"/>
        <w:lang w:val="pt-PT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lowerLetter"/>
      <w:lvlText w:val="%1)"/>
      <w:lvlJc w:val="left"/>
      <w:pPr>
        <w:ind w:left="321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10" w:hanging="28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01" w:hanging="28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91" w:hanging="28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82" w:hanging="28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28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63" w:hanging="28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28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281"/>
      </w:pPr>
      <w:rPr>
        <w:rFonts w:hint="default"/>
        <w:lang w:val="pt-PT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lowerLetter"/>
      <w:lvlText w:val="%1)"/>
      <w:lvlJc w:val="left"/>
      <w:pPr>
        <w:ind w:left="566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26" w:hanging="24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3" w:hanging="24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59" w:hanging="24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6" w:hanging="24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93" w:hanging="24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4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24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45"/>
      </w:pPr>
      <w:rPr>
        <w:rFonts w:hint="default"/>
        <w:lang w:val="pt-PT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321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10" w:hanging="24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01" w:hanging="24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91" w:hanging="24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82" w:hanging="24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24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63" w:hanging="24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24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248"/>
      </w:pPr>
      <w:rPr>
        <w:rFonts w:hint="default"/>
        <w:lang w:val="pt-PT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upperRoman"/>
      <w:lvlText w:val="%1."/>
      <w:lvlJc w:val="left"/>
      <w:pPr>
        <w:ind w:left="1041" w:hanging="48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958" w:hanging="48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877" w:hanging="48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95" w:hanging="48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14" w:hanging="48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633" w:hanging="48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51" w:hanging="48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70" w:hanging="48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388" w:hanging="488"/>
      </w:pPr>
      <w:rPr>
        <w:rFonts w:hint="default"/>
        <w:lang w:val="pt-PT" w:eastAsia="en-US" w:bidi="ar-SA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6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321" w:hanging="399"/>
        <w:jc w:val="left"/>
      </w:pPr>
      <w:rPr>
        <w:rFonts w:hint="default"/>
        <w:spacing w:val="0"/>
        <w:w w:val="100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321" w:hanging="612"/>
        <w:jc w:val="left"/>
      </w:pPr>
      <w:rPr>
        <w:rFonts w:hint="default"/>
        <w:spacing w:val="0"/>
        <w:w w:val="100"/>
        <w:lang w:val="pt-PT" w:eastAsia="en-US" w:bidi="ar-SA"/>
      </w:rPr>
    </w:lvl>
    <w:lvl w:ilvl="3" w:tentative="0">
      <w:start w:val="1"/>
      <w:numFmt w:val="decimal"/>
      <w:lvlText w:val="%1.%2.%3.%4"/>
      <w:lvlJc w:val="left"/>
      <w:pPr>
        <w:ind w:left="321" w:hanging="6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2198" w:hanging="61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3536" w:hanging="61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4874" w:hanging="61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12" w:hanging="61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50" w:hanging="612"/>
      </w:pPr>
      <w:rPr>
        <w:rFonts w:hint="default"/>
        <w:lang w:val="pt-PT" w:eastAsia="en-US" w:bidi="ar-SA"/>
      </w:rPr>
    </w:lvl>
  </w:abstractNum>
  <w:abstractNum w:abstractNumId="6">
    <w:nsid w:val="0248C179"/>
    <w:multiLevelType w:val="multilevel"/>
    <w:tmpl w:val="0248C179"/>
    <w:lvl w:ilvl="0" w:tentative="0">
      <w:start w:val="1"/>
      <w:numFmt w:val="lowerLetter"/>
      <w:lvlText w:val="%1)"/>
      <w:lvlJc w:val="left"/>
      <w:pPr>
        <w:ind w:left="1029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940" w:hanging="33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861" w:hanging="33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81" w:hanging="33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02" w:hanging="33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623" w:hanging="33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43" w:hanging="33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64" w:hanging="33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384" w:hanging="332"/>
      </w:pPr>
      <w:rPr>
        <w:rFonts w:hint="default"/>
        <w:lang w:val="pt-PT" w:eastAsia="en-US" w:bidi="ar-SA"/>
      </w:rPr>
    </w:lvl>
  </w:abstractNum>
  <w:abstractNum w:abstractNumId="7">
    <w:nsid w:val="03D62ECE"/>
    <w:multiLevelType w:val="multilevel"/>
    <w:tmpl w:val="03D62ECE"/>
    <w:lvl w:ilvl="0" w:tentative="0">
      <w:start w:val="1"/>
      <w:numFmt w:val="lowerLetter"/>
      <w:lvlText w:val="%1)"/>
      <w:lvlJc w:val="left"/>
      <w:pPr>
        <w:ind w:left="321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entative="0">
      <w:start w:val="1"/>
      <w:numFmt w:val="decimal"/>
      <w:lvlText w:val="%2)"/>
      <w:lvlJc w:val="left"/>
      <w:pPr>
        <w:ind w:left="1737" w:hanging="2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682" w:hanging="274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25" w:hanging="27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68" w:hanging="27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11" w:hanging="27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54" w:hanging="27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97" w:hanging="27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340" w:hanging="274"/>
      </w:pPr>
      <w:rPr>
        <w:rFonts w:hint="default"/>
        <w:lang w:val="pt-PT" w:eastAsia="en-US" w:bidi="ar-SA"/>
      </w:rPr>
    </w:lvl>
  </w:abstractNum>
  <w:abstractNum w:abstractNumId="8">
    <w:nsid w:val="25B654F3"/>
    <w:multiLevelType w:val="multilevel"/>
    <w:tmpl w:val="25B654F3"/>
    <w:lvl w:ilvl="0" w:tentative="0">
      <w:start w:val="1"/>
      <w:numFmt w:val="lowerLetter"/>
      <w:lvlText w:val="%1)"/>
      <w:lvlJc w:val="left"/>
      <w:pPr>
        <w:ind w:left="566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26" w:hanging="24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3" w:hanging="24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59" w:hanging="24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6" w:hanging="24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93" w:hanging="24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4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24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45"/>
      </w:pPr>
      <w:rPr>
        <w:rFonts w:hint="default"/>
        <w:lang w:val="pt-PT" w:eastAsia="en-US" w:bidi="ar-SA"/>
      </w:rPr>
    </w:lvl>
  </w:abstractNum>
  <w:abstractNum w:abstractNumId="9">
    <w:nsid w:val="2A8F537B"/>
    <w:multiLevelType w:val="multilevel"/>
    <w:tmpl w:val="2A8F537B"/>
    <w:lvl w:ilvl="0" w:tentative="0">
      <w:start w:val="11"/>
      <w:numFmt w:val="decimal"/>
      <w:lvlText w:val="%1"/>
      <w:lvlJc w:val="left"/>
      <w:pPr>
        <w:ind w:left="621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801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321" w:hanging="7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978" w:hanging="73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156" w:hanging="73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334" w:hanging="73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13" w:hanging="73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91" w:hanging="73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869" w:hanging="732"/>
      </w:pPr>
      <w:rPr>
        <w:rFonts w:hint="default"/>
        <w:lang w:val="pt-PT" w:eastAsia="en-US" w:bidi="ar-SA"/>
      </w:rPr>
    </w:lvl>
  </w:abstractNum>
  <w:abstractNum w:abstractNumId="10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56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26" w:hanging="24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3" w:hanging="24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59" w:hanging="24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6" w:hanging="24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93" w:hanging="24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4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24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40"/>
      </w:pPr>
      <w:rPr>
        <w:rFonts w:hint="default"/>
        <w:lang w:val="pt-PT" w:eastAsia="en-US" w:bidi="ar-SA"/>
      </w:rPr>
    </w:lvl>
  </w:abstractNum>
  <w:abstractNum w:abstractNumId="11">
    <w:nsid w:val="59ADCABA"/>
    <w:multiLevelType w:val="multilevel"/>
    <w:tmpl w:val="59ADCABA"/>
    <w:lvl w:ilvl="0" w:tentative="0">
      <w:start w:val="4"/>
      <w:numFmt w:val="decimal"/>
      <w:lvlText w:val="%1"/>
      <w:lvlJc w:val="left"/>
      <w:pPr>
        <w:ind w:left="321" w:hanging="713"/>
        <w:jc w:val="left"/>
      </w:pPr>
      <w:rPr>
        <w:rFonts w:hint="default"/>
        <w:lang w:val="pt-PT" w:eastAsia="en-US" w:bidi="ar-SA"/>
      </w:rPr>
    </w:lvl>
    <w:lvl w:ilvl="1" w:tentative="0">
      <w:start w:val="4"/>
      <w:numFmt w:val="decimal"/>
      <w:lvlText w:val="%1.%2"/>
      <w:lvlJc w:val="left"/>
      <w:pPr>
        <w:ind w:left="321" w:hanging="7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01" w:hanging="71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91" w:hanging="71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82" w:hanging="71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73" w:hanging="71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63" w:hanging="71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71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713"/>
      </w:pPr>
      <w:rPr>
        <w:rFonts w:hint="default"/>
        <w:lang w:val="pt-PT" w:eastAsia="en-US" w:bidi="ar-SA"/>
      </w:rPr>
    </w:lvl>
  </w:abstractNum>
  <w:abstractNum w:abstractNumId="12">
    <w:nsid w:val="5A241D34"/>
    <w:multiLevelType w:val="multilevel"/>
    <w:tmpl w:val="5A241D34"/>
    <w:lvl w:ilvl="0" w:tentative="0">
      <w:start w:val="1"/>
      <w:numFmt w:val="lowerLetter"/>
      <w:lvlText w:val="%1)"/>
      <w:lvlJc w:val="left"/>
      <w:pPr>
        <w:ind w:left="566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26" w:hanging="24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3" w:hanging="24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59" w:hanging="24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6" w:hanging="24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93" w:hanging="24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4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24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45"/>
      </w:pPr>
      <w:rPr>
        <w:rFonts w:hint="default"/>
        <w:lang w:val="pt-PT" w:eastAsia="en-US" w:bidi="ar-SA"/>
      </w:rPr>
    </w:lvl>
  </w:abstractNum>
  <w:abstractNum w:abstractNumId="13">
    <w:nsid w:val="72183CF9"/>
    <w:multiLevelType w:val="multilevel"/>
    <w:tmpl w:val="72183CF9"/>
    <w:lvl w:ilvl="0" w:tentative="0">
      <w:start w:val="1"/>
      <w:numFmt w:val="lowerLetter"/>
      <w:lvlText w:val="%1)"/>
      <w:lvlJc w:val="left"/>
      <w:pPr>
        <w:ind w:left="566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26" w:hanging="24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3" w:hanging="24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59" w:hanging="24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6" w:hanging="24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93" w:hanging="24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4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26" w:hanging="24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92" w:hanging="245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001D0DD6"/>
    <w:rsid w:val="111F70C0"/>
    <w:rsid w:val="176E1232"/>
    <w:rsid w:val="20543F40"/>
    <w:rsid w:val="25C942C8"/>
    <w:rsid w:val="27874702"/>
    <w:rsid w:val="37D61403"/>
    <w:rsid w:val="3C4E762C"/>
    <w:rsid w:val="3E3C384A"/>
    <w:rsid w:val="450854D6"/>
    <w:rsid w:val="4E6F7104"/>
    <w:rsid w:val="5DD920BE"/>
    <w:rsid w:val="604E25C7"/>
    <w:rsid w:val="6813378F"/>
    <w:rsid w:val="71F0639F"/>
    <w:rsid w:val="7DFD7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561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19"/>
      <w:ind w:left="321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4672</Words>
  <Characters>26017</Characters>
  <TotalTime>3</TotalTime>
  <ScaleCrop>false</ScaleCrop>
  <LinksUpToDate>false</LinksUpToDate>
  <CharactersWithSpaces>30505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2024-10-10T11:12:00Z</dcterms:created>
  <dc:creator>Letícia Martins Gomes</dc:creator>
  <cp:lastModifiedBy>alexya.dutra</cp:lastModifiedBy>
  <cp:lastPrinted>2025-09-26T15:45:00Z</cp:lastPrinted>
  <dcterms:modified xsi:type="dcterms:W3CDTF">2025-10-21T17:47:51Z</dcterms:modified>
  <dc:title>EXCELENTÍSSIMO SENHOR DOUTOR JUIZ DE DIREITO DA COMARCA DE ANCHIETA/ES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2024-10-10T00:00:00Z</vt:filetime>
  </property>
  <property fmtid="{D5CDD505-2E9C-101B-9397-08002B2CF9AE}" pid="5" name="SourceModified">
    <vt:lpwstr>D:20231010151815+18'18'</vt:lpwstr>
  </property>
  <property fmtid="{D5CDD505-2E9C-101B-9397-08002B2CF9AE}" pid="6" name="KSOProductBuildVer">
    <vt:lpwstr>1046-10.2.0.7635</vt:lpwstr>
  </property>
  <property fmtid="{D5CDD505-2E9C-101B-9397-08002B2CF9AE}" pid="7" name="ICV">
    <vt:lpwstr>CC09E703A136424C8A78657391B9145F_13</vt:lpwstr>
  </property>
</Properties>
</file>